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26182">
        <w:rPr>
          <w:rFonts w:ascii="Times New Roman CYR" w:hAnsi="Times New Roman CYR" w:cs="Times New Roman CYR"/>
          <w:sz w:val="28"/>
          <w:szCs w:val="28"/>
        </w:rPr>
        <w:t xml:space="preserve">24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126182">
        <w:rPr>
          <w:rFonts w:ascii="Times New Roman CYR" w:hAnsi="Times New Roman CYR" w:cs="Times New Roman CYR"/>
          <w:sz w:val="28"/>
          <w:szCs w:val="28"/>
        </w:rPr>
        <w:t>98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A60CF" w:rsidRDefault="005A60CF" w:rsidP="006E7BAC">
      <w:pPr>
        <w:pStyle w:val="ac"/>
        <w:ind w:right="3684"/>
        <w:rPr>
          <w:rFonts w:ascii="Times New Roman" w:hAnsi="Times New Roman"/>
          <w:sz w:val="28"/>
          <w:szCs w:val="28"/>
        </w:rPr>
      </w:pPr>
    </w:p>
    <w:p w:rsidR="00814809" w:rsidRDefault="006E7BAC" w:rsidP="00660765">
      <w:pPr>
        <w:pStyle w:val="ac"/>
        <w:ind w:righ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вступление в брак лицу (лицам)</w:t>
      </w:r>
      <w:r w:rsidR="005A60CF">
        <w:rPr>
          <w:rFonts w:ascii="Times New Roman" w:hAnsi="Times New Roman"/>
          <w:sz w:val="28"/>
          <w:szCs w:val="28"/>
        </w:rPr>
        <w:t xml:space="preserve"> достигшему (достигшим) возраста шестнадцати лет»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2E86" w:rsidRDefault="005A60CF" w:rsidP="00762E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 июля 2010 года №210-ФЗ</w:t>
      </w:r>
      <w:r w:rsidR="00762E86" w:rsidRPr="00762E86">
        <w:rPr>
          <w:rFonts w:ascii="Times New Roman" w:hAnsi="Times New Roman"/>
          <w:sz w:val="28"/>
          <w:szCs w:val="28"/>
        </w:rPr>
        <w:t xml:space="preserve"> </w:t>
      </w:r>
      <w:r w:rsidR="00762E86" w:rsidRPr="003E247B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Федеральным законом от 6</w:t>
      </w:r>
      <w:r w:rsidR="00762E86">
        <w:rPr>
          <w:rFonts w:ascii="Times New Roman" w:hAnsi="Times New Roman"/>
          <w:sz w:val="28"/>
          <w:szCs w:val="28"/>
        </w:rPr>
        <w:t xml:space="preserve"> октября </w:t>
      </w:r>
      <w:r w:rsidR="00762E86" w:rsidRPr="003E247B">
        <w:rPr>
          <w:rFonts w:ascii="Times New Roman" w:hAnsi="Times New Roman"/>
          <w:sz w:val="28"/>
          <w:szCs w:val="28"/>
        </w:rPr>
        <w:t>2003</w:t>
      </w:r>
      <w:r w:rsidR="00762E86">
        <w:rPr>
          <w:rFonts w:ascii="Times New Roman" w:hAnsi="Times New Roman"/>
          <w:sz w:val="28"/>
          <w:szCs w:val="28"/>
        </w:rPr>
        <w:t xml:space="preserve"> года</w:t>
      </w:r>
      <w:r w:rsidR="00762E86" w:rsidRPr="003E247B">
        <w:rPr>
          <w:rFonts w:ascii="Times New Roman" w:hAnsi="Times New Roman"/>
          <w:sz w:val="28"/>
          <w:szCs w:val="28"/>
        </w:rPr>
        <w:t xml:space="preserve"> </w:t>
      </w:r>
      <w:r w:rsidR="00762E86">
        <w:rPr>
          <w:rFonts w:ascii="Times New Roman" w:hAnsi="Times New Roman"/>
          <w:sz w:val="28"/>
          <w:szCs w:val="28"/>
        </w:rPr>
        <w:t>№</w:t>
      </w:r>
      <w:r w:rsidR="00762E86" w:rsidRPr="003E247B">
        <w:rPr>
          <w:rFonts w:ascii="Times New Roman" w:hAnsi="Times New Roman"/>
          <w:sz w:val="28"/>
          <w:szCs w:val="28"/>
        </w:rPr>
        <w:t>131-Ф3 «Об общих принципах организации местного самоуправления в Российской Федерации», статьей 13 Семейного кодекса Российской Федерации,</w:t>
      </w:r>
      <w:r w:rsidR="008206AD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762E86" w:rsidRPr="003E247B" w:rsidRDefault="00762E86" w:rsidP="008206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247B">
        <w:rPr>
          <w:rFonts w:ascii="Times New Roman" w:hAnsi="Times New Roman"/>
          <w:sz w:val="28"/>
          <w:szCs w:val="28"/>
        </w:rPr>
        <w:t>ПОСТАНОВЛЯЕТ:</w:t>
      </w:r>
    </w:p>
    <w:p w:rsidR="00762E86" w:rsidRPr="003E247B" w:rsidRDefault="008206AD" w:rsidP="008206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62E86" w:rsidRPr="003E247B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«Выдача разрешения на вступление в брак лицу (лицам) достигшему (достигшим) возраста шестнадцати лет» согласно приложению.</w:t>
      </w:r>
    </w:p>
    <w:p w:rsidR="00762E86" w:rsidRPr="003E247B" w:rsidRDefault="008206AD" w:rsidP="008206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62E86" w:rsidRPr="003E247B">
        <w:rPr>
          <w:rFonts w:ascii="Times New Roman" w:hAnsi="Times New Roman"/>
          <w:sz w:val="28"/>
          <w:szCs w:val="28"/>
        </w:rPr>
        <w:t xml:space="preserve">Настоящее постановление вступает, в силу с момента опубликования на официальном сайте администрации Питерского муниципального района в сети «Интернет» </w:t>
      </w:r>
      <w:r w:rsidRPr="002F1BA4">
        <w:rPr>
          <w:rFonts w:ascii="Times New Roman" w:hAnsi="Times New Roman"/>
          <w:sz w:val="28"/>
          <w:szCs w:val="28"/>
        </w:rPr>
        <w:t>http://piterka.sarmo.ru/.</w:t>
      </w:r>
    </w:p>
    <w:p w:rsidR="00762E86" w:rsidRPr="00ED047D" w:rsidRDefault="008206AD" w:rsidP="008206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62E86" w:rsidRPr="003E247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по социальной сфере </w:t>
      </w:r>
      <w:r w:rsidR="00ED047D">
        <w:rPr>
          <w:rFonts w:ascii="Times New Roman" w:hAnsi="Times New Roman"/>
          <w:sz w:val="28"/>
          <w:szCs w:val="28"/>
          <w:lang w:eastAsia="en-US"/>
        </w:rPr>
        <w:t>Брусенцеву Т.В.</w:t>
      </w:r>
    </w:p>
    <w:p w:rsidR="005A60CF" w:rsidRDefault="005A60CF" w:rsidP="005A6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047D" w:rsidRDefault="00ED047D" w:rsidP="005A6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</w:t>
      </w:r>
      <w:r w:rsidR="004509BE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ED047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ED047D" w:rsidRDefault="00ED047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047D" w:rsidRDefault="00ED047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047D" w:rsidRDefault="00ED047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047D" w:rsidRDefault="00ED047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047D" w:rsidRDefault="00ED047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047D" w:rsidRDefault="00ED047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5BA3" w:rsidRDefault="00C91204" w:rsidP="007F5359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F5359">
        <w:rPr>
          <w:rFonts w:ascii="Times New Roman" w:hAnsi="Times New Roman"/>
          <w:sz w:val="28"/>
          <w:szCs w:val="28"/>
        </w:rPr>
        <w:t xml:space="preserve"> к постановлению  администрации муниципального</w:t>
      </w:r>
    </w:p>
    <w:p w:rsidR="00ED047D" w:rsidRPr="006C2DE9" w:rsidRDefault="007F5359" w:rsidP="007F5359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24 марта 2017 года № 98</w:t>
      </w:r>
    </w:p>
    <w:p w:rsidR="007F5359" w:rsidRDefault="007F5359" w:rsidP="00ED047D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" w:name="bookmark3"/>
    </w:p>
    <w:p w:rsidR="00ED047D" w:rsidRPr="007F5359" w:rsidRDefault="00ED047D" w:rsidP="007F535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F5359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bookmarkEnd w:id="1"/>
    </w:p>
    <w:p w:rsidR="00ED047D" w:rsidRPr="006C2DE9" w:rsidRDefault="00ED047D" w:rsidP="007F535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 на вступление в бра</w:t>
      </w:r>
      <w:r w:rsidR="00E550C1" w:rsidRPr="006C2DE9">
        <w:rPr>
          <w:rFonts w:ascii="Times New Roman" w:hAnsi="Times New Roman"/>
          <w:sz w:val="28"/>
          <w:szCs w:val="28"/>
        </w:rPr>
        <w:t xml:space="preserve">к </w:t>
      </w:r>
      <w:r w:rsidRPr="006C2DE9">
        <w:rPr>
          <w:rFonts w:ascii="Times New Roman" w:hAnsi="Times New Roman"/>
          <w:sz w:val="28"/>
          <w:szCs w:val="28"/>
        </w:rPr>
        <w:t xml:space="preserve"> лицу (лицам) достигшему (достигшим) возраста шестнадцати лет»</w:t>
      </w:r>
    </w:p>
    <w:p w:rsidR="007F5359" w:rsidRDefault="007F5359" w:rsidP="00ED047D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2" w:name="bookmark4"/>
    </w:p>
    <w:p w:rsidR="00ED047D" w:rsidRPr="00BF08C5" w:rsidRDefault="00ED047D" w:rsidP="007F535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F08C5">
        <w:rPr>
          <w:rFonts w:ascii="Times New Roman" w:hAnsi="Times New Roman"/>
          <w:b/>
          <w:sz w:val="28"/>
          <w:szCs w:val="28"/>
        </w:rPr>
        <w:t>I. Общие положения</w:t>
      </w:r>
      <w:bookmarkEnd w:id="2"/>
    </w:p>
    <w:p w:rsidR="007F5359" w:rsidRDefault="007F5359" w:rsidP="00ED04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D047D" w:rsidRPr="006C2DE9" w:rsidRDefault="00C87BBA" w:rsidP="00BF08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D047D" w:rsidRPr="006C2DE9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F08C5">
        <w:rPr>
          <w:rFonts w:ascii="Times New Roman" w:hAnsi="Times New Roman"/>
          <w:sz w:val="28"/>
          <w:szCs w:val="28"/>
        </w:rPr>
        <w:t>«</w:t>
      </w:r>
      <w:r w:rsidR="00ED047D" w:rsidRPr="006C2DE9">
        <w:rPr>
          <w:rFonts w:ascii="Times New Roman" w:hAnsi="Times New Roman"/>
          <w:sz w:val="28"/>
          <w:szCs w:val="28"/>
        </w:rPr>
        <w:t>Выдача разрешения на вступление в брак лицу (лицам), достигшему (достигшим) возраста шестнадцати лет</w:t>
      </w:r>
      <w:r w:rsidR="00BF08C5">
        <w:rPr>
          <w:rFonts w:ascii="Times New Roman" w:hAnsi="Times New Roman"/>
          <w:sz w:val="28"/>
          <w:szCs w:val="28"/>
        </w:rPr>
        <w:t>»</w:t>
      </w:r>
      <w:r w:rsidR="00ED047D" w:rsidRPr="006C2DE9">
        <w:rPr>
          <w:rFonts w:ascii="Times New Roman" w:hAnsi="Times New Roman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услуги.</w:t>
      </w:r>
    </w:p>
    <w:p w:rsidR="00ED047D" w:rsidRDefault="00C87BBA" w:rsidP="00BF08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D047D" w:rsidRPr="006C2DE9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являются лицо (лица) в возрасте от шестнадцати до восемнадцати лет, желающее (желающие) вступить в брак, и лицо, желающее вступить в брак с несовершеннолетним, достигшим возраста шестнадцати лет (далее - заявители).</w:t>
      </w:r>
    </w:p>
    <w:p w:rsidR="00BF08C5" w:rsidRPr="006C2DE9" w:rsidRDefault="00BF08C5" w:rsidP="00BF08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47D" w:rsidRPr="00BF08C5" w:rsidRDefault="00ED047D" w:rsidP="00BF08C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5"/>
      <w:r w:rsidRPr="00BF08C5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  <w:bookmarkEnd w:id="3"/>
    </w:p>
    <w:p w:rsidR="00BF08C5" w:rsidRDefault="00BF08C5" w:rsidP="00ED04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D047D" w:rsidRPr="006C2DE9" w:rsidRDefault="00C87BBA" w:rsidP="00C87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D047D" w:rsidRPr="006C2DE9">
        <w:rPr>
          <w:rFonts w:ascii="Times New Roman" w:hAnsi="Times New Roman"/>
          <w:sz w:val="28"/>
          <w:szCs w:val="28"/>
        </w:rPr>
        <w:t>Наименование муниципальной услуги.</w:t>
      </w:r>
    </w:p>
    <w:p w:rsidR="00ED047D" w:rsidRPr="006C2DE9" w:rsidRDefault="00ED047D" w:rsidP="00C87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Муниципальная услуга - "Выдача разрешения на вступление в брак лицу (лицам), достигшему (достигшим) возраста шестнадцати лет".</w:t>
      </w:r>
    </w:p>
    <w:p w:rsidR="00ED047D" w:rsidRPr="006C2DE9" w:rsidRDefault="00C87BBA" w:rsidP="00C87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ED047D" w:rsidRPr="006C2DE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услугу. Муниципальная услуга предоставляется администрацией Питерского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>района (далее - администрация района).</w:t>
      </w:r>
    </w:p>
    <w:p w:rsidR="00ED047D" w:rsidRPr="006C2DE9" w:rsidRDefault="00ED047D" w:rsidP="00C87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Непосредственное исполнение муниципальной услуги осуществляем главный специалист по опеке и попечительству несовершеннолетнего населения администрации района.</w:t>
      </w:r>
    </w:p>
    <w:p w:rsidR="00ED047D" w:rsidRPr="006C2DE9" w:rsidRDefault="00ED047D" w:rsidP="00C87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Сведения о местонахождении и графике работы органа, участвующего в предоставлении муниципальной услуги:</w:t>
      </w:r>
    </w:p>
    <w:p w:rsidR="00ED047D" w:rsidRPr="006C2DE9" w:rsidRDefault="00ED047D" w:rsidP="00C87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Администрация </w:t>
      </w:r>
      <w:r w:rsidR="004509BE">
        <w:rPr>
          <w:rFonts w:ascii="Times New Roman" w:hAnsi="Times New Roman"/>
          <w:sz w:val="28"/>
          <w:szCs w:val="28"/>
        </w:rPr>
        <w:t>П</w:t>
      </w:r>
      <w:r w:rsidRPr="006C2DE9">
        <w:rPr>
          <w:rFonts w:ascii="Times New Roman" w:hAnsi="Times New Roman"/>
          <w:sz w:val="28"/>
          <w:szCs w:val="28"/>
        </w:rPr>
        <w:t>итерского муниципального района Саратовской области (далее - Администрация) расположена по адресу:</w:t>
      </w:r>
    </w:p>
    <w:p w:rsidR="00ED047D" w:rsidRPr="006C2DE9" w:rsidRDefault="00ED047D" w:rsidP="00C87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413320. Саратовская область. Питерский район, с. Питерка, ул. Ленина, д. 103.</w:t>
      </w:r>
    </w:p>
    <w:p w:rsidR="00ED047D" w:rsidRPr="006C2DE9" w:rsidRDefault="00ED047D" w:rsidP="00C87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Режим работы (по местному времени):</w:t>
      </w:r>
    </w:p>
    <w:p w:rsidR="00ED047D" w:rsidRPr="006C2DE9" w:rsidRDefault="00ED047D" w:rsidP="00C87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понедельник- с </w:t>
      </w:r>
      <w:r w:rsidR="004509BE">
        <w:rPr>
          <w:rFonts w:ascii="Times New Roman" w:hAnsi="Times New Roman"/>
          <w:sz w:val="28"/>
          <w:szCs w:val="28"/>
        </w:rPr>
        <w:t>08</w:t>
      </w:r>
      <w:r w:rsidRPr="006C2DE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2DE9">
        <w:rPr>
          <w:rFonts w:ascii="Times New Roman" w:hAnsi="Times New Roman"/>
          <w:sz w:val="28"/>
          <w:szCs w:val="28"/>
        </w:rPr>
        <w:t>часов 00 минут до 18 часов 00 минут.</w:t>
      </w:r>
    </w:p>
    <w:p w:rsidR="00ED047D" w:rsidRPr="006C2DE9" w:rsidRDefault="00ED047D" w:rsidP="00C87B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вторник - пятница - с 08 часов 00 минут до 17 часов 00 минут.</w:t>
      </w:r>
    </w:p>
    <w:p w:rsidR="00381A97" w:rsidRDefault="00ED047D" w:rsidP="00381A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обеденный перерыв - с 12 часов 00 минут до </w:t>
      </w:r>
      <w:r w:rsidR="00381A97">
        <w:rPr>
          <w:rFonts w:ascii="Times New Roman" w:hAnsi="Times New Roman"/>
          <w:sz w:val="28"/>
          <w:szCs w:val="28"/>
        </w:rPr>
        <w:t>14 часов 00 минут;</w:t>
      </w:r>
    </w:p>
    <w:p w:rsidR="00146713" w:rsidRDefault="00381A97" w:rsidP="00381A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ED047D" w:rsidRPr="006C2DE9">
        <w:rPr>
          <w:rFonts w:ascii="Times New Roman" w:hAnsi="Times New Roman"/>
          <w:sz w:val="28"/>
          <w:szCs w:val="28"/>
        </w:rPr>
        <w:t xml:space="preserve">правочный телефон (факс): 8(84561) 2-18-67 </w:t>
      </w:r>
      <w:r w:rsidR="00146713">
        <w:rPr>
          <w:rFonts w:ascii="Times New Roman" w:hAnsi="Times New Roman"/>
          <w:sz w:val="28"/>
          <w:szCs w:val="28"/>
        </w:rPr>
        <w:t>(главный специалист по опеке и попечительству</w:t>
      </w:r>
      <w:r w:rsidR="006969AF">
        <w:rPr>
          <w:rFonts w:ascii="Times New Roman" w:hAnsi="Times New Roman"/>
          <w:sz w:val="28"/>
          <w:szCs w:val="28"/>
        </w:rPr>
        <w:t xml:space="preserve"> </w:t>
      </w:r>
      <w:r w:rsidR="00660765">
        <w:rPr>
          <w:rFonts w:ascii="Times New Roman" w:hAnsi="Times New Roman"/>
          <w:sz w:val="28"/>
          <w:szCs w:val="28"/>
        </w:rPr>
        <w:t>не</w:t>
      </w:r>
      <w:r w:rsidR="006969AF">
        <w:rPr>
          <w:rFonts w:ascii="Times New Roman" w:hAnsi="Times New Roman"/>
          <w:sz w:val="28"/>
          <w:szCs w:val="28"/>
        </w:rPr>
        <w:t>совершеннолетнего населения).</w:t>
      </w:r>
    </w:p>
    <w:p w:rsidR="00ED047D" w:rsidRPr="006C2DE9" w:rsidRDefault="00ED047D" w:rsidP="00381A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Адрес электронной почты:</w:t>
      </w:r>
      <w:r w:rsidR="006969AF">
        <w:rPr>
          <w:rFonts w:ascii="Times New Roman" w:hAnsi="Times New Roman"/>
          <w:sz w:val="28"/>
          <w:szCs w:val="28"/>
        </w:rPr>
        <w:t xml:space="preserve"> </w:t>
      </w:r>
      <w:r w:rsidR="00921083" w:rsidRPr="002F1BA4">
        <w:rPr>
          <w:rFonts w:ascii="Times New Roman" w:hAnsi="Times New Roman"/>
          <w:sz w:val="28"/>
          <w:szCs w:val="28"/>
        </w:rPr>
        <w:t>http://piterka.sarmo.ru/.</w:t>
      </w:r>
    </w:p>
    <w:p w:rsidR="00ED047D" w:rsidRPr="006C2DE9" w:rsidRDefault="00ED047D" w:rsidP="000879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Адрес официального сайга администрации Питерского муниципального района Саратовской области в информационно-телекоммуникационной сети Интернет</w:t>
      </w:r>
      <w:r w:rsidR="0008799F" w:rsidRPr="0008799F">
        <w:rPr>
          <w:rFonts w:ascii="Times New Roman" w:hAnsi="Times New Roman"/>
          <w:sz w:val="28"/>
          <w:szCs w:val="28"/>
        </w:rPr>
        <w:t xml:space="preserve"> </w:t>
      </w:r>
      <w:r w:rsidR="0008799F" w:rsidRPr="002F1BA4">
        <w:rPr>
          <w:rFonts w:ascii="Times New Roman" w:hAnsi="Times New Roman"/>
          <w:sz w:val="28"/>
          <w:szCs w:val="28"/>
        </w:rPr>
        <w:t>http://piterka.sarmo.ru/.</w:t>
      </w:r>
    </w:p>
    <w:p w:rsidR="00ED047D" w:rsidRPr="006C2DE9" w:rsidRDefault="00ED047D" w:rsidP="000879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выдача разрешения на вступление в</w:t>
      </w:r>
      <w:r w:rsidR="0008799F">
        <w:rPr>
          <w:rFonts w:ascii="Times New Roman" w:hAnsi="Times New Roman"/>
          <w:sz w:val="28"/>
          <w:szCs w:val="28"/>
        </w:rPr>
        <w:t xml:space="preserve"> </w:t>
      </w:r>
      <w:r w:rsidRPr="006C2DE9">
        <w:rPr>
          <w:rFonts w:ascii="Times New Roman" w:hAnsi="Times New Roman"/>
          <w:sz w:val="28"/>
          <w:szCs w:val="28"/>
        </w:rPr>
        <w:t>брак лицу (лицам), достигшему (дост</w:t>
      </w:r>
      <w:r w:rsidR="00660765">
        <w:rPr>
          <w:rFonts w:ascii="Times New Roman" w:hAnsi="Times New Roman"/>
          <w:sz w:val="28"/>
          <w:szCs w:val="28"/>
        </w:rPr>
        <w:t>игшим) возраста шестнадцати лет</w:t>
      </w:r>
      <w:r w:rsidRPr="006C2DE9">
        <w:rPr>
          <w:rFonts w:ascii="Times New Roman" w:hAnsi="Times New Roman"/>
          <w:sz w:val="28"/>
          <w:szCs w:val="28"/>
        </w:rPr>
        <w:t>.</w:t>
      </w:r>
    </w:p>
    <w:p w:rsidR="00ED047D" w:rsidRPr="006C2DE9" w:rsidRDefault="00ED047D" w:rsidP="000879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Максимальное время ожидания в очереди при подаче и получении документов заявителем не должно превышать 15 минут.</w:t>
      </w:r>
    </w:p>
    <w:p w:rsidR="00ED047D" w:rsidRPr="006C2DE9" w:rsidRDefault="00ED047D" w:rsidP="004B71C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Максимальный срок предоставления услуги не должен превышать 30 календарных дней с</w:t>
      </w:r>
      <w:r w:rsidR="004B71CA">
        <w:rPr>
          <w:rFonts w:ascii="Times New Roman" w:hAnsi="Times New Roman"/>
          <w:sz w:val="28"/>
          <w:szCs w:val="28"/>
        </w:rPr>
        <w:t xml:space="preserve"> </w:t>
      </w:r>
      <w:r w:rsidRPr="006C2DE9">
        <w:rPr>
          <w:rFonts w:ascii="Times New Roman" w:hAnsi="Times New Roman"/>
          <w:sz w:val="28"/>
          <w:szCs w:val="28"/>
        </w:rPr>
        <w:t>момента представления заявителем полного пакета документов.</w:t>
      </w:r>
    </w:p>
    <w:p w:rsidR="00ED047D" w:rsidRPr="006C2DE9" w:rsidRDefault="00EC508D" w:rsidP="00477D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ED047D" w:rsidRPr="006C2DE9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ED047D" w:rsidRPr="006C2DE9" w:rsidRDefault="00DE34C4" w:rsidP="00477D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ED047D" w:rsidRPr="006C2DE9">
        <w:rPr>
          <w:rFonts w:ascii="Times New Roman" w:hAnsi="Times New Roman"/>
          <w:sz w:val="28"/>
          <w:szCs w:val="28"/>
        </w:rPr>
        <w:t>Семейным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 xml:space="preserve"> 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 xml:space="preserve"> Федерации от 29 декабря 1995 г</w:t>
      </w:r>
      <w:r>
        <w:rPr>
          <w:rFonts w:ascii="Times New Roman" w:hAnsi="Times New Roman"/>
          <w:sz w:val="28"/>
          <w:szCs w:val="28"/>
        </w:rPr>
        <w:t>ода</w:t>
      </w:r>
      <w:r w:rsidR="00ED047D" w:rsidRPr="006C2DE9">
        <w:rPr>
          <w:rFonts w:ascii="Times New Roman" w:hAnsi="Times New Roman"/>
          <w:sz w:val="28"/>
          <w:szCs w:val="28"/>
        </w:rPr>
        <w:t xml:space="preserve"> N223-</w:t>
      </w:r>
      <w:r>
        <w:rPr>
          <w:rFonts w:ascii="Times New Roman" w:hAnsi="Times New Roman"/>
          <w:sz w:val="28"/>
          <w:szCs w:val="28"/>
        </w:rPr>
        <w:t>Ф</w:t>
      </w:r>
      <w:r w:rsidR="00ED047D" w:rsidRPr="006C2DE9">
        <w:rPr>
          <w:rFonts w:ascii="Times New Roman" w:hAnsi="Times New Roman"/>
          <w:sz w:val="28"/>
          <w:szCs w:val="28"/>
        </w:rPr>
        <w:t>3 (первоначальный текст опубликован в Собрании законодательства Российской Федерации от 1 января 1996 г</w:t>
      </w:r>
      <w:r w:rsidR="00477D12">
        <w:rPr>
          <w:rFonts w:ascii="Times New Roman" w:hAnsi="Times New Roman"/>
          <w:sz w:val="28"/>
          <w:szCs w:val="28"/>
        </w:rPr>
        <w:t xml:space="preserve">ода </w:t>
      </w:r>
      <w:r w:rsidR="00ED047D" w:rsidRPr="006C2DE9">
        <w:rPr>
          <w:rFonts w:ascii="Times New Roman" w:hAnsi="Times New Roman"/>
          <w:sz w:val="28"/>
          <w:szCs w:val="28"/>
        </w:rPr>
        <w:t>N 1, ст. 16. в Российской газете от 27 января 1996 г. N 17);</w:t>
      </w:r>
    </w:p>
    <w:p w:rsidR="00ED047D" w:rsidRPr="006C2DE9" w:rsidRDefault="00DE34C4" w:rsidP="00DE34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 xml:space="preserve">Федеральным законом "О порядке обращений граждан Российской Федерации" от 2 мая 2006 г. N 59-ФЗ (первоначальный текст опубликован в Российской газете N 95 от 5 мая 2006 г., в Собрании законодательства Российской Федерации от 8 мая 2006 г. N 19. ст. 2060. в </w:t>
      </w:r>
      <w:r w:rsidR="00F94393">
        <w:rPr>
          <w:rFonts w:ascii="Times New Roman" w:hAnsi="Times New Roman"/>
          <w:sz w:val="28"/>
          <w:szCs w:val="28"/>
        </w:rPr>
        <w:t>П</w:t>
      </w:r>
      <w:r w:rsidR="00ED047D" w:rsidRPr="006C2DE9">
        <w:rPr>
          <w:rFonts w:ascii="Times New Roman" w:hAnsi="Times New Roman"/>
          <w:sz w:val="28"/>
          <w:szCs w:val="28"/>
        </w:rPr>
        <w:t xml:space="preserve">арламентской газете </w:t>
      </w:r>
      <w:r w:rsidR="00F94393">
        <w:rPr>
          <w:rFonts w:ascii="Times New Roman" w:hAnsi="Times New Roman"/>
          <w:sz w:val="28"/>
          <w:szCs w:val="28"/>
          <w:lang w:eastAsia="en-US"/>
        </w:rPr>
        <w:t>от</w:t>
      </w:r>
      <w:r w:rsidR="00ED047D" w:rsidRPr="006C2DE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>11 мая 2006 г. N 70-71);</w:t>
      </w:r>
    </w:p>
    <w:p w:rsidR="00ED047D" w:rsidRPr="006C2DE9" w:rsidRDefault="00DE34C4" w:rsidP="00DE34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Федеральным законом от 27 июля 2010 г. N210-ФЗ "Об организации предоставления государственных и муниципальных услуг";</w:t>
      </w:r>
    </w:p>
    <w:p w:rsidR="00ED047D" w:rsidRPr="006C2DE9" w:rsidRDefault="00F94393" w:rsidP="00DE34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Федеральным законом от 24 ноября 1995 г. N181-ФЗ "О социальной защите инвалидов в Российской Федерации" (первоначальный текст опубликован в Собрании законодательства Российской Федерации от 27 ноября 1995 г. N 48. ст. 4563. Российской газете от 2 декабря 1995 г. N 234).</w:t>
      </w:r>
    </w:p>
    <w:p w:rsidR="00ED047D" w:rsidRPr="006C2DE9" w:rsidRDefault="00560ABB" w:rsidP="00F9439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 xml:space="preserve">Постановление главы администрации Питерского муниципального района от 24 ноября 2010 года № 486 «Об </w:t>
      </w:r>
      <w:r>
        <w:rPr>
          <w:rFonts w:ascii="Times New Roman" w:hAnsi="Times New Roman"/>
          <w:sz w:val="28"/>
          <w:szCs w:val="28"/>
        </w:rPr>
        <w:t>ут</w:t>
      </w:r>
      <w:r w:rsidR="00ED047D" w:rsidRPr="006C2DE9">
        <w:rPr>
          <w:rFonts w:ascii="Times New Roman" w:hAnsi="Times New Roman"/>
          <w:sz w:val="28"/>
          <w:szCs w:val="28"/>
        </w:rPr>
        <w:t>верждении перечня муниципальных услуг и муниципальных функций».</w:t>
      </w:r>
    </w:p>
    <w:p w:rsidR="00ED047D" w:rsidRPr="006C2DE9" w:rsidRDefault="00560ABB" w:rsidP="00560A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ED047D" w:rsidRPr="006C2DE9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ED047D" w:rsidRPr="006C2DE9" w:rsidRDefault="00560ABB" w:rsidP="00560A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ED047D" w:rsidRPr="006C2DE9">
        <w:rPr>
          <w:rFonts w:ascii="Times New Roman" w:hAnsi="Times New Roman"/>
          <w:sz w:val="28"/>
          <w:szCs w:val="28"/>
        </w:rPr>
        <w:t>заявление лица (лиц), достигшего (достигших) возраста шестнадцати лет, желающего (желающих) вступить в брак (приложение №1);</w:t>
      </w:r>
    </w:p>
    <w:p w:rsidR="00ED047D" w:rsidRPr="006C2DE9" w:rsidRDefault="00560ABB" w:rsidP="00560A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заявление лица, достигшего возраста восемнадцати лег, желающего вступить в брак с лицом, достигшим возраста шестнадцати лет (приложение №2);</w:t>
      </w:r>
    </w:p>
    <w:p w:rsidR="00ED047D" w:rsidRPr="006C2DE9" w:rsidRDefault="00560ABB" w:rsidP="00560A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2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 xml:space="preserve">копии паспортов граждан Российской Федерации, желающих вступить в брак, либо документ, заменяющий </w:t>
      </w:r>
      <w:r>
        <w:rPr>
          <w:rFonts w:ascii="Times New Roman" w:hAnsi="Times New Roman"/>
          <w:sz w:val="28"/>
          <w:szCs w:val="28"/>
          <w:lang w:eastAsia="en-US"/>
        </w:rPr>
        <w:t>паспорт</w:t>
      </w:r>
      <w:r w:rsidR="00ED047D" w:rsidRPr="006C2DE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 xml:space="preserve">гражданина и удостоверяющий личность гражданина, в соответствии с действующим законодательством (военный билет, временное удостоверение, выдаваемое взамен военного билета, </w:t>
      </w:r>
      <w:r w:rsidR="00ED047D" w:rsidRPr="006C2DE9">
        <w:rPr>
          <w:rFonts w:ascii="Times New Roman" w:hAnsi="Times New Roman"/>
          <w:sz w:val="28"/>
          <w:szCs w:val="28"/>
        </w:rPr>
        <w:lastRenderedPageBreak/>
        <w:t>или удостоверение личности (для лиц</w:t>
      </w:r>
      <w:r w:rsidR="00CB20DA">
        <w:rPr>
          <w:rFonts w:ascii="Times New Roman" w:hAnsi="Times New Roman"/>
          <w:sz w:val="28"/>
          <w:szCs w:val="28"/>
        </w:rPr>
        <w:t>,</w:t>
      </w:r>
      <w:r w:rsidR="00ED047D" w:rsidRPr="006C2DE9">
        <w:rPr>
          <w:rFonts w:ascii="Times New Roman" w:hAnsi="Times New Roman"/>
          <w:sz w:val="28"/>
          <w:szCs w:val="28"/>
        </w:rPr>
        <w:t xml:space="preserve">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Федерации; документ, удостоверяющий личность гражданина Российской Федерации, по котором) гражданин Российской Федерации осуществляет въезд в Российскую Федерацию в соответствии с федеральным законом, регулирующим порядок выезда из Российской Федерации и въезда в Российскую Федерацию (для лиц постоянно проживающих за пределами территории Российской Федерации); паспорт моряка (удостоверение личности моряка); справка установленной формы, выдаваемая гражданам Российской Федерации, находящимся в местах содержания под стражей подозреваемых и обвиняемых, в порядке, утверждаемом Правительством Российской Федерации);</w:t>
      </w:r>
    </w:p>
    <w:p w:rsidR="00ED047D" w:rsidRPr="006C2DE9" w:rsidRDefault="00CB20DA" w:rsidP="00CB20D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документы, указывающие на уважительность причин вступления в брак заявителей (справка о беременности, документ, подтверждающий рождение ребенка, и другие).</w:t>
      </w:r>
    </w:p>
    <w:p w:rsidR="00ED047D" w:rsidRPr="006C2DE9" w:rsidRDefault="00ED047D" w:rsidP="00CB20D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Документы представляются заявителем самостоятельно.</w:t>
      </w:r>
    </w:p>
    <w:p w:rsidR="00ED047D" w:rsidRPr="006C2DE9" w:rsidRDefault="00ED047D" w:rsidP="00CB20D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 иные документы.</w:t>
      </w:r>
    </w:p>
    <w:p w:rsidR="00ED047D" w:rsidRPr="006C2DE9" w:rsidRDefault="00ED047D" w:rsidP="00CB20D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 при личной подаче документа. Согласие субъекта персональных данных на обработку его персона</w:t>
      </w:r>
      <w:r w:rsidR="00CB20DA">
        <w:rPr>
          <w:rFonts w:ascii="Times New Roman" w:hAnsi="Times New Roman"/>
          <w:sz w:val="28"/>
          <w:szCs w:val="28"/>
        </w:rPr>
        <w:t>л</w:t>
      </w:r>
      <w:r w:rsidRPr="006C2DE9">
        <w:rPr>
          <w:rFonts w:ascii="Times New Roman" w:hAnsi="Times New Roman"/>
          <w:sz w:val="28"/>
          <w:szCs w:val="28"/>
        </w:rPr>
        <w:t>ьных данных оформляется в письменном виде по форме согласно приложению №3 к административном</w:t>
      </w:r>
      <w:r w:rsidR="00CB20DA">
        <w:rPr>
          <w:rFonts w:ascii="Times New Roman" w:hAnsi="Times New Roman"/>
          <w:sz w:val="28"/>
          <w:szCs w:val="28"/>
        </w:rPr>
        <w:t>у</w:t>
      </w:r>
      <w:r w:rsidRPr="006C2DE9">
        <w:rPr>
          <w:rFonts w:ascii="Times New Roman" w:hAnsi="Times New Roman"/>
          <w:sz w:val="28"/>
          <w:szCs w:val="28"/>
        </w:rPr>
        <w:t xml:space="preserve"> регламенту.</w:t>
      </w:r>
    </w:p>
    <w:p w:rsidR="00ED047D" w:rsidRPr="006C2DE9" w:rsidRDefault="008E38A3" w:rsidP="00CB20D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ED047D" w:rsidRPr="006C2DE9">
        <w:rPr>
          <w:rFonts w:ascii="Times New Roman" w:hAnsi="Times New Roman"/>
          <w:sz w:val="28"/>
          <w:szCs w:val="28"/>
        </w:rPr>
        <w:t>К документам, представляемым заявителем, устанавливаются следующие требования:</w:t>
      </w:r>
    </w:p>
    <w:p w:rsidR="00ED047D" w:rsidRPr="006C2DE9" w:rsidRDefault="00ED047D" w:rsidP="00CB20D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а)</w:t>
      </w:r>
      <w:r w:rsidRPr="006C2DE9">
        <w:rPr>
          <w:rFonts w:ascii="Times New Roman" w:hAnsi="Times New Roman"/>
          <w:sz w:val="28"/>
          <w:szCs w:val="28"/>
        </w:rPr>
        <w:tab/>
        <w:t xml:space="preserve">заявления составляются по форме согласно приложениям № </w:t>
      </w:r>
      <w:r w:rsidRPr="006C2DE9">
        <w:rPr>
          <w:rStyle w:val="2pt"/>
          <w:rFonts w:ascii="Times New Roman" w:eastAsia="Calibri" w:hAnsi="Times New Roman" w:cs="Times New Roman"/>
          <w:sz w:val="28"/>
          <w:szCs w:val="28"/>
        </w:rPr>
        <w:t>1.2</w:t>
      </w:r>
      <w:r w:rsidRPr="006C2DE9">
        <w:rPr>
          <w:rFonts w:ascii="Times New Roman" w:hAnsi="Times New Roman"/>
          <w:sz w:val="28"/>
          <w:szCs w:val="28"/>
        </w:rPr>
        <w:t xml:space="preserve"> к административному регламент). Заявление </w:t>
      </w:r>
      <w:r w:rsidR="009F4D55">
        <w:rPr>
          <w:rFonts w:ascii="Times New Roman" w:hAnsi="Times New Roman"/>
          <w:sz w:val="28"/>
          <w:szCs w:val="28"/>
        </w:rPr>
        <w:t>заполн</w:t>
      </w:r>
      <w:r w:rsidRPr="006C2DE9">
        <w:rPr>
          <w:rFonts w:ascii="Times New Roman" w:hAnsi="Times New Roman"/>
          <w:sz w:val="28"/>
          <w:szCs w:val="28"/>
        </w:rPr>
        <w:t>яется лично заявителями;</w:t>
      </w:r>
    </w:p>
    <w:p w:rsidR="00ED047D" w:rsidRPr="006C2DE9" w:rsidRDefault="00ED047D" w:rsidP="00CB20D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б)</w:t>
      </w:r>
      <w:r w:rsidRPr="006C2DE9">
        <w:rPr>
          <w:rFonts w:ascii="Times New Roman" w:hAnsi="Times New Roman"/>
          <w:sz w:val="28"/>
          <w:szCs w:val="28"/>
        </w:rPr>
        <w:tab/>
        <w:t>представленные заявителями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истолковывать их содержание</w:t>
      </w:r>
      <w:r w:rsidR="00E015B0">
        <w:rPr>
          <w:rFonts w:ascii="Times New Roman" w:hAnsi="Times New Roman"/>
          <w:sz w:val="28"/>
          <w:szCs w:val="28"/>
        </w:rPr>
        <w:t>;</w:t>
      </w:r>
    </w:p>
    <w:p w:rsidR="00ED047D" w:rsidRPr="006C2DE9" w:rsidRDefault="00ED047D" w:rsidP="00CB20D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в)</w:t>
      </w:r>
      <w:r w:rsidRPr="006C2DE9">
        <w:rPr>
          <w:rFonts w:ascii="Times New Roman" w:hAnsi="Times New Roman"/>
          <w:sz w:val="28"/>
          <w:szCs w:val="28"/>
        </w:rPr>
        <w:tab/>
        <w:t>все документы представляются на бумажном носителе в подлинном экземпляре либо нотариально заверенные копии.</w:t>
      </w:r>
    </w:p>
    <w:p w:rsidR="00ED047D" w:rsidRPr="006C2DE9" w:rsidRDefault="000225B7" w:rsidP="000225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</w:t>
      </w:r>
      <w:r w:rsidR="00ED047D" w:rsidRPr="006C2DE9">
        <w:rPr>
          <w:rFonts w:ascii="Times New Roman" w:hAnsi="Times New Roman"/>
          <w:sz w:val="28"/>
          <w:szCs w:val="28"/>
        </w:rPr>
        <w:t xml:space="preserve"> представленные копии документов нотариально не заверены, специалист, ответственный за прием документов, при личном приеме заявителей, сверив копии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>с их подлинными экземплярами, проставляет на них надпись об их соответствии подлинным экземплярам и заверяет своей подписью.</w:t>
      </w:r>
    </w:p>
    <w:p w:rsidR="00ED047D" w:rsidRPr="006C2DE9" w:rsidRDefault="000225B7" w:rsidP="000225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ED047D" w:rsidRPr="006C2DE9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ED047D" w:rsidRPr="006C2DE9" w:rsidRDefault="000225B7" w:rsidP="000225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ED047D" w:rsidRPr="006C2DE9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(отказе в выдаче разрешения на вступление в брак) принимается в случаях, если:</w:t>
      </w:r>
    </w:p>
    <w:p w:rsidR="00ED047D" w:rsidRPr="006C2DE9" w:rsidRDefault="00ED047D" w:rsidP="000225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а)</w:t>
      </w:r>
      <w:r w:rsidRPr="006C2DE9">
        <w:rPr>
          <w:rFonts w:ascii="Times New Roman" w:hAnsi="Times New Roman"/>
          <w:sz w:val="28"/>
          <w:szCs w:val="28"/>
        </w:rPr>
        <w:tab/>
        <w:t>не представлены документы, предусмотренные пунктом 2.4 административного регламента;</w:t>
      </w:r>
    </w:p>
    <w:p w:rsidR="00ED047D" w:rsidRPr="006C2DE9" w:rsidRDefault="00ED047D" w:rsidP="000225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lastRenderedPageBreak/>
        <w:t>б)</w:t>
      </w:r>
      <w:r w:rsidRPr="006C2DE9">
        <w:rPr>
          <w:rFonts w:ascii="Times New Roman" w:hAnsi="Times New Roman"/>
          <w:sz w:val="28"/>
          <w:szCs w:val="28"/>
        </w:rPr>
        <w:tab/>
        <w:t>представлены документы, не соответствующие требованиям пункта 2.5 административного регламента.</w:t>
      </w:r>
    </w:p>
    <w:p w:rsidR="00ED047D" w:rsidRPr="006C2DE9" w:rsidRDefault="00ED047D" w:rsidP="00E34C4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заявителей после устранения причин, послуживших основанием для отказа.</w:t>
      </w:r>
    </w:p>
    <w:p w:rsidR="00ED047D" w:rsidRPr="006C2DE9" w:rsidRDefault="00E34C45" w:rsidP="00E34C4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ED047D" w:rsidRPr="006C2DE9">
        <w:rPr>
          <w:rFonts w:ascii="Times New Roman" w:hAnsi="Times New Roman"/>
          <w:sz w:val="28"/>
          <w:szCs w:val="28"/>
        </w:rPr>
        <w:t>Перечень оснований для прекращения процедуры предоставления муниципальной услуги:</w:t>
      </w:r>
    </w:p>
    <w:p w:rsidR="00ED047D" w:rsidRPr="006C2DE9" w:rsidRDefault="00ED047D" w:rsidP="00E34C4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отзыв одним из заявителей или обоими заявителями поданных заявлений о выдаче разрешения на вступление в брак несовершеннолетним.</w:t>
      </w:r>
    </w:p>
    <w:p w:rsidR="00ED047D" w:rsidRPr="006C2DE9" w:rsidRDefault="00E34C45" w:rsidP="00E34C4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ED047D" w:rsidRPr="006C2DE9">
        <w:rPr>
          <w:rFonts w:ascii="Times New Roman" w:hAnsi="Times New Roman"/>
          <w:sz w:val="28"/>
          <w:szCs w:val="28"/>
        </w:rPr>
        <w:t>Муниципальная услуга предоставляется заявителям бесплатно.</w:t>
      </w:r>
    </w:p>
    <w:p w:rsidR="00ED047D" w:rsidRPr="006C2DE9" w:rsidRDefault="00E34C45" w:rsidP="00E34C4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ED047D" w:rsidRPr="006C2DE9">
        <w:rPr>
          <w:rFonts w:ascii="Times New Roman" w:hAnsi="Times New Roman"/>
          <w:sz w:val="28"/>
          <w:szCs w:val="28"/>
        </w:rPr>
        <w:t>Помещение администрации района должно соответствовать санитарно- эпидемиологическим правилам и нормам.</w:t>
      </w:r>
    </w:p>
    <w:p w:rsidR="00ED047D" w:rsidRPr="006C2DE9" w:rsidRDefault="00ED047D" w:rsidP="00E34C4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Вход в помещение администрации района в темное время суток должен освещаться.</w:t>
      </w:r>
    </w:p>
    <w:p w:rsidR="00ED047D" w:rsidRPr="006C2DE9" w:rsidRDefault="00ED047D" w:rsidP="00E34C4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В целях доступности обращения за предоставлением муниципальной услуги и предоставления муниципальной услуги, в том числе для лиц с ограниченными возможностями, вход в помещение администрации района должен оборудоваться:</w:t>
      </w:r>
    </w:p>
    <w:p w:rsidR="00ED047D" w:rsidRPr="006C2DE9" w:rsidRDefault="00ED047D" w:rsidP="002134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Табличкой, содержащей следующую информацию:</w:t>
      </w:r>
    </w:p>
    <w:p w:rsidR="00ED047D" w:rsidRPr="006C2DE9" w:rsidRDefault="00213460" w:rsidP="002134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наименование администрации района;</w:t>
      </w:r>
    </w:p>
    <w:p w:rsidR="00ED047D" w:rsidRPr="006C2DE9" w:rsidRDefault="00213460" w:rsidP="002134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адрес местонахождения;</w:t>
      </w:r>
    </w:p>
    <w:p w:rsidR="00ED047D" w:rsidRPr="006C2DE9" w:rsidRDefault="00213460" w:rsidP="002134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график работы администрации района.</w:t>
      </w:r>
    </w:p>
    <w:p w:rsidR="00ED047D" w:rsidRPr="00213460" w:rsidRDefault="00213460" w:rsidP="002134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213460">
        <w:rPr>
          <w:rFonts w:ascii="Times New Roman" w:hAnsi="Times New Roman"/>
          <w:sz w:val="28"/>
          <w:szCs w:val="28"/>
        </w:rPr>
        <w:t>пандусом</w:t>
      </w:r>
      <w:r>
        <w:rPr>
          <w:rFonts w:ascii="Times New Roman" w:hAnsi="Times New Roman"/>
          <w:sz w:val="28"/>
          <w:szCs w:val="28"/>
        </w:rPr>
        <w:t>.</w:t>
      </w:r>
    </w:p>
    <w:p w:rsidR="00ED047D" w:rsidRPr="006C2DE9" w:rsidRDefault="00ED047D" w:rsidP="002134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Помещения администрации района оснащаются средствами пожаротушения, средствами оповещения о возникновении чрезвычайных ситуаций, </w:t>
      </w:r>
      <w:r w:rsidRPr="00213460">
        <w:rPr>
          <w:rFonts w:ascii="Times New Roman" w:hAnsi="Times New Roman"/>
          <w:sz w:val="28"/>
          <w:szCs w:val="28"/>
        </w:rPr>
        <w:t>системой охранной сигнализац</w:t>
      </w:r>
      <w:r w:rsidRPr="006C2DE9">
        <w:rPr>
          <w:rFonts w:ascii="Times New Roman" w:hAnsi="Times New Roman"/>
          <w:sz w:val="28"/>
          <w:szCs w:val="28"/>
        </w:rPr>
        <w:t>ии</w:t>
      </w:r>
      <w:r w:rsidR="00213460">
        <w:rPr>
          <w:rFonts w:ascii="Times New Roman" w:hAnsi="Times New Roman"/>
          <w:sz w:val="28"/>
          <w:szCs w:val="28"/>
        </w:rPr>
        <w:t>.</w:t>
      </w:r>
    </w:p>
    <w:p w:rsidR="00ED047D" w:rsidRPr="00A83B84" w:rsidRDefault="00ED047D" w:rsidP="00A83B8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3B84">
        <w:rPr>
          <w:rFonts w:ascii="Times New Roman" w:hAnsi="Times New Roman"/>
          <w:sz w:val="28"/>
          <w:szCs w:val="28"/>
        </w:rPr>
        <w:t>Места ожидания личного приема должны быть: снабжены столами, стульями, необходимыми канцелярскими принадлежностями в достаточном количестве, оборудованы информационными стендами, системой кондиционирования воздуха, противопожарной системой и средствами пожаротушения, системой охраны</w:t>
      </w:r>
      <w:r w:rsidR="00A83B84">
        <w:rPr>
          <w:rFonts w:ascii="Times New Roman" w:hAnsi="Times New Roman"/>
          <w:sz w:val="28"/>
          <w:szCs w:val="28"/>
        </w:rPr>
        <w:t>.</w:t>
      </w:r>
    </w:p>
    <w:p w:rsidR="00ED047D" w:rsidRPr="006C2DE9" w:rsidRDefault="00ED047D" w:rsidP="00A83B8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Подходы к специально выделенным помещениям в администрации района, в которых осуществляется прием и выдача документов, оборудуются соответствующими указателями.</w:t>
      </w:r>
    </w:p>
    <w:p w:rsidR="00ED047D" w:rsidRPr="006C2DE9" w:rsidRDefault="00ED047D" w:rsidP="00A83B8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Места приема заявителей оборудуются табличками (вывесками) с указанием номера кабинета и наименования сектора, фамилии, имени, отчества и должности специалиста, с графиком приема заявителей.</w:t>
      </w:r>
    </w:p>
    <w:p w:rsidR="00ED047D" w:rsidRPr="006C2DE9" w:rsidRDefault="00ED047D" w:rsidP="00A83B8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Рабочее место главного специалиста </w:t>
      </w:r>
      <w:r w:rsidR="00333776">
        <w:rPr>
          <w:rFonts w:ascii="Times New Roman" w:hAnsi="Times New Roman"/>
          <w:sz w:val="28"/>
          <w:szCs w:val="28"/>
        </w:rPr>
        <w:t>по опеке</w:t>
      </w:r>
      <w:r w:rsidRPr="006C2DE9">
        <w:rPr>
          <w:rFonts w:ascii="Times New Roman" w:hAnsi="Times New Roman"/>
          <w:sz w:val="28"/>
          <w:szCs w:val="28"/>
        </w:rPr>
        <w:t xml:space="preserve"> и попечительству несовершеннолетнего населения оборудуется необходимыми средствами оргтехники, персональным компьютером, офисной мебелью для персонала.</w:t>
      </w:r>
    </w:p>
    <w:p w:rsidR="00ED047D" w:rsidRPr="006C2DE9" w:rsidRDefault="003B500F" w:rsidP="00A83B8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ED047D" w:rsidRPr="006C2DE9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ED047D" w:rsidRPr="006C2DE9" w:rsidRDefault="003B500F" w:rsidP="00A83B8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на стендах администрации района;</w:t>
      </w:r>
    </w:p>
    <w:p w:rsidR="003B500F" w:rsidRDefault="003B500F" w:rsidP="003B500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на официальном сайте администрации района</w:t>
      </w:r>
      <w:r>
        <w:rPr>
          <w:rFonts w:ascii="Times New Roman" w:hAnsi="Times New Roman"/>
          <w:sz w:val="28"/>
          <w:szCs w:val="28"/>
        </w:rPr>
        <w:t>.</w:t>
      </w:r>
      <w:r w:rsidR="00ED047D" w:rsidRPr="006C2DE9">
        <w:rPr>
          <w:rFonts w:ascii="Times New Roman" w:hAnsi="Times New Roman"/>
          <w:sz w:val="28"/>
          <w:szCs w:val="28"/>
        </w:rPr>
        <w:t xml:space="preserve"> </w:t>
      </w:r>
    </w:p>
    <w:p w:rsidR="00ED047D" w:rsidRPr="006C2DE9" w:rsidRDefault="00ED047D" w:rsidP="007465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lastRenderedPageBreak/>
        <w:t xml:space="preserve">Информационные стенды оборудуются при входе в кабинет главного специалиста </w:t>
      </w:r>
      <w:r w:rsidR="0074652C">
        <w:rPr>
          <w:rFonts w:ascii="Times New Roman" w:hAnsi="Times New Roman"/>
          <w:sz w:val="28"/>
          <w:szCs w:val="28"/>
        </w:rPr>
        <w:t xml:space="preserve">по опеке </w:t>
      </w:r>
      <w:r w:rsidRPr="006C2DE9">
        <w:rPr>
          <w:rFonts w:ascii="Times New Roman" w:hAnsi="Times New Roman"/>
          <w:sz w:val="28"/>
          <w:szCs w:val="28"/>
        </w:rPr>
        <w:t>и попечительству несовершеннолетнего населения администрации района. На информационных стендах размещается следующая обязательная информация:</w:t>
      </w:r>
    </w:p>
    <w:p w:rsidR="00ED047D" w:rsidRPr="006C2DE9" w:rsidRDefault="00857572" w:rsidP="007465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перечень документов, которые необходимо представить для получения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ED047D" w:rsidRPr="006C2DE9" w:rsidRDefault="00857572" w:rsidP="007465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 xml:space="preserve">основания для </w:t>
      </w:r>
      <w:r>
        <w:rPr>
          <w:rFonts w:ascii="Times New Roman" w:hAnsi="Times New Roman"/>
          <w:sz w:val="28"/>
          <w:szCs w:val="28"/>
          <w:lang w:eastAsia="en-US"/>
        </w:rPr>
        <w:t>отказа</w:t>
      </w:r>
      <w:r w:rsidR="00ED047D" w:rsidRPr="006C2DE9">
        <w:rPr>
          <w:rFonts w:ascii="Times New Roman" w:hAnsi="Times New Roman"/>
          <w:sz w:val="28"/>
          <w:szCs w:val="28"/>
        </w:rPr>
        <w:t xml:space="preserve"> в предоставлении муниципальной услуги;</w:t>
      </w:r>
    </w:p>
    <w:p w:rsidR="00ED047D" w:rsidRPr="006C2DE9" w:rsidRDefault="00857572" w:rsidP="007465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график работы администрации района приема заявителей;</w:t>
      </w:r>
    </w:p>
    <w:p w:rsidR="00ED047D" w:rsidRPr="006C2DE9" w:rsidRDefault="00591F64" w:rsidP="007465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 xml:space="preserve">извлечение из нормативных правовых актов, регулирующих предоставление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="00ED047D" w:rsidRPr="006C2DE9">
        <w:rPr>
          <w:rFonts w:ascii="Times New Roman" w:hAnsi="Times New Roman"/>
          <w:sz w:val="28"/>
          <w:szCs w:val="28"/>
        </w:rPr>
        <w:t>;</w:t>
      </w:r>
    </w:p>
    <w:p w:rsidR="00ED047D" w:rsidRPr="006C2DE9" w:rsidRDefault="00591F64" w:rsidP="007465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образец заявлений</w:t>
      </w:r>
      <w:r>
        <w:rPr>
          <w:rFonts w:ascii="Times New Roman" w:hAnsi="Times New Roman"/>
          <w:sz w:val="28"/>
          <w:szCs w:val="28"/>
        </w:rPr>
        <w:t>.</w:t>
      </w:r>
    </w:p>
    <w:p w:rsidR="00ED047D" w:rsidRPr="006C2DE9" w:rsidRDefault="00ED047D" w:rsidP="00591F6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Для заявителей, являющихся инвалидами, создаются условия, обеспечивающие доступность муниципальной услуги:</w:t>
      </w:r>
    </w:p>
    <w:p w:rsidR="00ED047D" w:rsidRPr="006C2DE9" w:rsidRDefault="00591F64" w:rsidP="00591F6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вход в здание, где располагается помещение приема и выдачи документов, оборудуется кнопкой вызова специалиста</w:t>
      </w:r>
      <w:r w:rsidR="00F644BF">
        <w:rPr>
          <w:rFonts w:ascii="Times New Roman" w:hAnsi="Times New Roman"/>
          <w:sz w:val="28"/>
          <w:szCs w:val="28"/>
        </w:rPr>
        <w:t>;</w:t>
      </w:r>
    </w:p>
    <w:p w:rsidR="00ED047D" w:rsidRPr="006C2DE9" w:rsidRDefault="00F644BF" w:rsidP="00591F6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инвалидам оказывается содействие со стороны специалистов администрации района (при необходимости) при входе, выходе и перемещении по помещению, приеме и выдаче документов;</w:t>
      </w:r>
    </w:p>
    <w:p w:rsidR="00ED047D" w:rsidRPr="006C2DE9" w:rsidRDefault="00F644BF" w:rsidP="00591F6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инвалидам оказывается необходимая помощь специалистами администрации района,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D047D" w:rsidRPr="006C2DE9" w:rsidRDefault="00ED047D" w:rsidP="00F644B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обеспечивается допуск в помещение приема и выдачи документов сурдопереводчика, </w:t>
      </w:r>
      <w:r w:rsidR="00F644BF">
        <w:rPr>
          <w:rFonts w:ascii="Times New Roman" w:hAnsi="Times New Roman"/>
          <w:sz w:val="28"/>
          <w:szCs w:val="28"/>
        </w:rPr>
        <w:t>т</w:t>
      </w:r>
      <w:r w:rsidRPr="006C2DE9">
        <w:rPr>
          <w:rFonts w:ascii="Times New Roman" w:hAnsi="Times New Roman"/>
          <w:sz w:val="28"/>
          <w:szCs w:val="28"/>
        </w:rPr>
        <w:t>ифлосурдо</w:t>
      </w:r>
      <w:r w:rsidR="00F644BF">
        <w:rPr>
          <w:rFonts w:ascii="Times New Roman" w:hAnsi="Times New Roman"/>
          <w:sz w:val="28"/>
          <w:szCs w:val="28"/>
        </w:rPr>
        <w:t>п</w:t>
      </w:r>
      <w:r w:rsidRPr="006C2DE9">
        <w:rPr>
          <w:rFonts w:ascii="Times New Roman" w:hAnsi="Times New Roman"/>
          <w:sz w:val="28"/>
          <w:szCs w:val="28"/>
        </w:rPr>
        <w:t xml:space="preserve">ереводчика. а также иного лица, владеющего жестовым языком, собаки-проводника при наличии </w:t>
      </w:r>
      <w:r w:rsidR="00D61E0E">
        <w:rPr>
          <w:rFonts w:ascii="Times New Roman" w:hAnsi="Times New Roman"/>
          <w:sz w:val="28"/>
          <w:szCs w:val="28"/>
        </w:rPr>
        <w:t>до</w:t>
      </w:r>
      <w:r w:rsidRPr="006C2DE9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выданного в установленной форме:</w:t>
      </w:r>
    </w:p>
    <w:p w:rsidR="00ED047D" w:rsidRPr="006C2DE9" w:rsidRDefault="00D61E0E" w:rsidP="00F644B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инвалидам оказывается помощь в преодолении барьеров, мешающих получению ими услуг наравне с другими лицами.</w:t>
      </w:r>
    </w:p>
    <w:p w:rsidR="00ED047D" w:rsidRPr="006C2DE9" w:rsidRDefault="00F702B3" w:rsidP="00D61E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="00ED047D" w:rsidRPr="006C2DE9">
        <w:rPr>
          <w:rFonts w:ascii="Times New Roman" w:hAnsi="Times New Roman"/>
          <w:sz w:val="28"/>
          <w:szCs w:val="28"/>
        </w:rPr>
        <w:t xml:space="preserve">Консультации о порядке предоставления муниципальной услуги предоставляются главным специалистом </w:t>
      </w:r>
      <w:r w:rsidRPr="00F702B3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</w:rPr>
        <w:t xml:space="preserve"> опеке</w:t>
      </w:r>
      <w:r w:rsidR="00ED047D" w:rsidRPr="006C2DE9">
        <w:rPr>
          <w:rFonts w:ascii="Times New Roman" w:hAnsi="Times New Roman"/>
          <w:sz w:val="28"/>
          <w:szCs w:val="28"/>
        </w:rPr>
        <w:t xml:space="preserve"> и попечительству несовершеннолетнего населения администрации района:</w:t>
      </w:r>
      <w:r w:rsidR="00ED047D" w:rsidRPr="006C2DE9">
        <w:rPr>
          <w:rFonts w:ascii="Times New Roman" w:hAnsi="Times New Roman"/>
          <w:sz w:val="28"/>
          <w:szCs w:val="28"/>
        </w:rPr>
        <w:tab/>
      </w:r>
    </w:p>
    <w:p w:rsidR="00ED047D" w:rsidRPr="006C2DE9" w:rsidRDefault="00ED047D" w:rsidP="00D61E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-</w:t>
      </w:r>
      <w:r w:rsidR="003E429F">
        <w:rPr>
          <w:rFonts w:ascii="Times New Roman" w:hAnsi="Times New Roman"/>
          <w:sz w:val="28"/>
          <w:szCs w:val="28"/>
        </w:rPr>
        <w:t xml:space="preserve"> </w:t>
      </w:r>
      <w:r w:rsidRPr="006C2DE9">
        <w:rPr>
          <w:rFonts w:ascii="Times New Roman" w:hAnsi="Times New Roman"/>
          <w:sz w:val="28"/>
          <w:szCs w:val="28"/>
        </w:rPr>
        <w:t>устно при личном обращении или по телефону;</w:t>
      </w:r>
    </w:p>
    <w:p w:rsidR="00ED047D" w:rsidRPr="006C2DE9" w:rsidRDefault="003E429F" w:rsidP="00D61E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в письменном виде.</w:t>
      </w:r>
    </w:p>
    <w:p w:rsidR="003E429F" w:rsidRDefault="00ED047D" w:rsidP="003E42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При личном обращении или обращении по телефону представляется следующая</w:t>
      </w:r>
      <w:r w:rsidR="003E429F">
        <w:rPr>
          <w:rFonts w:ascii="Times New Roman" w:hAnsi="Times New Roman"/>
          <w:sz w:val="28"/>
          <w:szCs w:val="28"/>
        </w:rPr>
        <w:t xml:space="preserve"> </w:t>
      </w:r>
      <w:r w:rsidRPr="006C2DE9">
        <w:rPr>
          <w:rFonts w:ascii="Times New Roman" w:hAnsi="Times New Roman"/>
          <w:sz w:val="28"/>
          <w:szCs w:val="28"/>
        </w:rPr>
        <w:t>информация:</w:t>
      </w:r>
      <w:r w:rsidRPr="006C2DE9">
        <w:rPr>
          <w:rFonts w:ascii="Times New Roman" w:hAnsi="Times New Roman"/>
          <w:sz w:val="28"/>
          <w:szCs w:val="28"/>
        </w:rPr>
        <w:tab/>
      </w:r>
    </w:p>
    <w:p w:rsidR="00ED047D" w:rsidRPr="006266EF" w:rsidRDefault="003E429F" w:rsidP="006266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66EF">
        <w:rPr>
          <w:rFonts w:ascii="Times New Roman" w:hAnsi="Times New Roman"/>
          <w:sz w:val="28"/>
          <w:szCs w:val="28"/>
        </w:rPr>
        <w:t xml:space="preserve">- </w:t>
      </w:r>
      <w:r w:rsidR="00BC7697">
        <w:rPr>
          <w:rFonts w:ascii="Times New Roman" w:hAnsi="Times New Roman"/>
          <w:sz w:val="28"/>
          <w:szCs w:val="28"/>
        </w:rPr>
        <w:t xml:space="preserve"> </w:t>
      </w:r>
      <w:r w:rsidR="00ED047D" w:rsidRPr="006266EF">
        <w:rPr>
          <w:rFonts w:ascii="Times New Roman" w:hAnsi="Times New Roman"/>
          <w:sz w:val="28"/>
          <w:szCs w:val="28"/>
        </w:rPr>
        <w:t>сведения</w:t>
      </w:r>
      <w:r w:rsidR="00BC7697">
        <w:rPr>
          <w:rFonts w:ascii="Times New Roman" w:hAnsi="Times New Roman"/>
          <w:sz w:val="28"/>
          <w:szCs w:val="28"/>
        </w:rPr>
        <w:t xml:space="preserve">  </w:t>
      </w:r>
      <w:r w:rsidR="00ED047D" w:rsidRPr="006266EF">
        <w:rPr>
          <w:rFonts w:ascii="Times New Roman" w:hAnsi="Times New Roman"/>
          <w:sz w:val="28"/>
          <w:szCs w:val="28"/>
        </w:rPr>
        <w:t>о</w:t>
      </w:r>
      <w:r w:rsidR="00BC7697">
        <w:rPr>
          <w:rFonts w:ascii="Times New Roman" w:hAnsi="Times New Roman"/>
          <w:sz w:val="28"/>
          <w:szCs w:val="28"/>
        </w:rPr>
        <w:t xml:space="preserve">   </w:t>
      </w:r>
      <w:r w:rsidR="00ED047D" w:rsidRPr="006266EF">
        <w:rPr>
          <w:rFonts w:ascii="Times New Roman" w:hAnsi="Times New Roman"/>
          <w:sz w:val="28"/>
          <w:szCs w:val="28"/>
        </w:rPr>
        <w:t>место</w:t>
      </w:r>
      <w:r w:rsidRPr="006266EF">
        <w:rPr>
          <w:rFonts w:ascii="Times New Roman" w:hAnsi="Times New Roman"/>
          <w:sz w:val="28"/>
          <w:szCs w:val="28"/>
        </w:rPr>
        <w:t>на</w:t>
      </w:r>
      <w:r w:rsidR="00ED047D" w:rsidRPr="006266EF">
        <w:rPr>
          <w:rFonts w:ascii="Times New Roman" w:hAnsi="Times New Roman"/>
          <w:sz w:val="28"/>
          <w:szCs w:val="28"/>
        </w:rPr>
        <w:t>хожден</w:t>
      </w:r>
      <w:r w:rsidRPr="006266EF">
        <w:rPr>
          <w:rFonts w:ascii="Times New Roman" w:hAnsi="Times New Roman"/>
          <w:sz w:val="28"/>
          <w:szCs w:val="28"/>
        </w:rPr>
        <w:t>и</w:t>
      </w:r>
      <w:r w:rsidR="00ED047D" w:rsidRPr="006266EF">
        <w:rPr>
          <w:rFonts w:ascii="Times New Roman" w:hAnsi="Times New Roman"/>
          <w:sz w:val="28"/>
          <w:szCs w:val="28"/>
        </w:rPr>
        <w:t>и</w:t>
      </w:r>
      <w:r w:rsidR="00BC7697">
        <w:rPr>
          <w:rFonts w:ascii="Times New Roman" w:hAnsi="Times New Roman"/>
          <w:sz w:val="28"/>
          <w:szCs w:val="28"/>
        </w:rPr>
        <w:t xml:space="preserve">  </w:t>
      </w:r>
      <w:r w:rsidR="006266EF" w:rsidRPr="006266EF">
        <w:rPr>
          <w:rFonts w:ascii="Times New Roman" w:hAnsi="Times New Roman"/>
          <w:sz w:val="28"/>
          <w:szCs w:val="28"/>
        </w:rPr>
        <w:t xml:space="preserve"> главного</w:t>
      </w:r>
      <w:r w:rsidR="00BC7697">
        <w:rPr>
          <w:rFonts w:ascii="Times New Roman" w:hAnsi="Times New Roman"/>
          <w:sz w:val="28"/>
          <w:szCs w:val="28"/>
        </w:rPr>
        <w:t xml:space="preserve">  </w:t>
      </w:r>
      <w:r w:rsidR="006266EF" w:rsidRPr="006266EF">
        <w:rPr>
          <w:rFonts w:ascii="Times New Roman" w:hAnsi="Times New Roman"/>
          <w:sz w:val="28"/>
          <w:szCs w:val="28"/>
        </w:rPr>
        <w:t>специалиста</w:t>
      </w:r>
      <w:r w:rsidR="00BC7697">
        <w:rPr>
          <w:rFonts w:ascii="Times New Roman" w:hAnsi="Times New Roman"/>
          <w:sz w:val="28"/>
          <w:szCs w:val="28"/>
        </w:rPr>
        <w:t xml:space="preserve">    </w:t>
      </w:r>
      <w:r w:rsidR="006266EF" w:rsidRPr="006266EF">
        <w:rPr>
          <w:rFonts w:ascii="Times New Roman" w:hAnsi="Times New Roman"/>
          <w:sz w:val="28"/>
          <w:szCs w:val="28"/>
        </w:rPr>
        <w:t>по</w:t>
      </w:r>
      <w:r w:rsidR="00ED047D" w:rsidRPr="006266EF">
        <w:rPr>
          <w:rFonts w:ascii="Times New Roman" w:hAnsi="Times New Roman"/>
          <w:sz w:val="28"/>
          <w:szCs w:val="28"/>
        </w:rPr>
        <w:tab/>
        <w:t>опек</w:t>
      </w:r>
      <w:r w:rsidR="006266EF" w:rsidRPr="006266EF">
        <w:rPr>
          <w:rFonts w:ascii="Times New Roman" w:hAnsi="Times New Roman"/>
          <w:sz w:val="28"/>
          <w:szCs w:val="28"/>
        </w:rPr>
        <w:t>е</w:t>
      </w:r>
      <w:r w:rsidR="00BC7697">
        <w:rPr>
          <w:rFonts w:ascii="Times New Roman" w:hAnsi="Times New Roman"/>
          <w:sz w:val="28"/>
          <w:szCs w:val="28"/>
        </w:rPr>
        <w:t xml:space="preserve"> </w:t>
      </w:r>
      <w:r w:rsidR="006266EF" w:rsidRPr="006266EF">
        <w:rPr>
          <w:rFonts w:ascii="Times New Roman" w:hAnsi="Times New Roman"/>
          <w:sz w:val="28"/>
          <w:szCs w:val="28"/>
        </w:rPr>
        <w:t>и</w:t>
      </w:r>
      <w:r w:rsidR="006266EF">
        <w:rPr>
          <w:rFonts w:ascii="Times New Roman" w:hAnsi="Times New Roman"/>
          <w:sz w:val="28"/>
          <w:szCs w:val="28"/>
        </w:rPr>
        <w:t xml:space="preserve"> попечительству </w:t>
      </w:r>
      <w:r w:rsidR="006266EF" w:rsidRPr="006266EF">
        <w:rPr>
          <w:rFonts w:ascii="Times New Roman" w:hAnsi="Times New Roman"/>
          <w:sz w:val="28"/>
          <w:szCs w:val="28"/>
        </w:rPr>
        <w:t xml:space="preserve"> </w:t>
      </w:r>
      <w:r w:rsidR="00ED047D" w:rsidRPr="006266EF">
        <w:rPr>
          <w:rFonts w:ascii="Times New Roman" w:hAnsi="Times New Roman"/>
          <w:sz w:val="28"/>
          <w:szCs w:val="28"/>
        </w:rPr>
        <w:t>администрации района:</w:t>
      </w:r>
    </w:p>
    <w:p w:rsidR="005E032D" w:rsidRDefault="00BC7697" w:rsidP="003E42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 xml:space="preserve">график работы и телефон главного специалиста </w:t>
      </w:r>
      <w:r>
        <w:rPr>
          <w:rFonts w:ascii="Times New Roman" w:hAnsi="Times New Roman"/>
          <w:sz w:val="28"/>
          <w:szCs w:val="28"/>
        </w:rPr>
        <w:t xml:space="preserve">по опеке </w:t>
      </w:r>
      <w:r w:rsidR="00ED047D" w:rsidRPr="006C2DE9">
        <w:rPr>
          <w:rFonts w:ascii="Times New Roman" w:hAnsi="Times New Roman"/>
          <w:sz w:val="28"/>
          <w:szCs w:val="28"/>
        </w:rPr>
        <w:t>и попечительств</w:t>
      </w:r>
      <w:r>
        <w:rPr>
          <w:rFonts w:ascii="Times New Roman" w:hAnsi="Times New Roman"/>
          <w:sz w:val="28"/>
          <w:szCs w:val="28"/>
        </w:rPr>
        <w:t xml:space="preserve">у </w:t>
      </w:r>
      <w:r w:rsidR="00ED047D" w:rsidRPr="006C2DE9">
        <w:rPr>
          <w:rFonts w:ascii="Times New Roman" w:hAnsi="Times New Roman"/>
          <w:sz w:val="28"/>
          <w:szCs w:val="28"/>
        </w:rPr>
        <w:t xml:space="preserve"> несовершеннолетнего населения администрации района;</w:t>
      </w:r>
    </w:p>
    <w:p w:rsidR="00ED047D" w:rsidRPr="006C2DE9" w:rsidRDefault="005E032D" w:rsidP="005E03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перечень документов, которые необходимо представить для получения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>услуги;</w:t>
      </w:r>
    </w:p>
    <w:p w:rsidR="00ED047D" w:rsidRPr="006C2DE9" w:rsidRDefault="005E032D" w:rsidP="005E03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ED047D" w:rsidRPr="006C2DE9" w:rsidRDefault="005E032D" w:rsidP="005E03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требования, предъявляемые к представляемым документам.</w:t>
      </w:r>
    </w:p>
    <w:p w:rsidR="00ED047D" w:rsidRPr="006C2DE9" w:rsidRDefault="00ED047D" w:rsidP="005E03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lastRenderedPageBreak/>
        <w:t>Все письменные обращения, поступающие в администрацию района, регистрируются в отдельном журнале Управляющего делами администрации района в день их поступления.</w:t>
      </w:r>
    </w:p>
    <w:p w:rsidR="00ED047D" w:rsidRPr="006C2DE9" w:rsidRDefault="00ED047D" w:rsidP="005E03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Все консультации, а также выданные в ходе консультаций документы и материалы предоставляются бесплатно.</w:t>
      </w:r>
    </w:p>
    <w:p w:rsidR="00ED047D" w:rsidRPr="005E032D" w:rsidRDefault="00ED047D" w:rsidP="005E03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E032D">
        <w:rPr>
          <w:rFonts w:ascii="Times New Roman" w:hAnsi="Times New Roman"/>
          <w:sz w:val="28"/>
          <w:szCs w:val="28"/>
        </w:rPr>
        <w:t>Пис</w:t>
      </w:r>
      <w:r w:rsidR="005E032D" w:rsidRPr="005E032D">
        <w:rPr>
          <w:rFonts w:ascii="Times New Roman" w:hAnsi="Times New Roman"/>
          <w:sz w:val="28"/>
          <w:szCs w:val="28"/>
        </w:rPr>
        <w:t>ьменн</w:t>
      </w:r>
      <w:r w:rsidRPr="005E032D">
        <w:rPr>
          <w:rFonts w:ascii="Times New Roman" w:hAnsi="Times New Roman"/>
          <w:sz w:val="28"/>
          <w:szCs w:val="28"/>
        </w:rPr>
        <w:t xml:space="preserve">ые обращения рассматриваются главным специалистом </w:t>
      </w:r>
      <w:r w:rsidR="00E74997">
        <w:rPr>
          <w:rFonts w:ascii="Times New Roman" w:hAnsi="Times New Roman"/>
          <w:sz w:val="28"/>
          <w:szCs w:val="28"/>
        </w:rPr>
        <w:t>по опеке</w:t>
      </w:r>
      <w:r w:rsidRPr="005E032D">
        <w:rPr>
          <w:rFonts w:ascii="Times New Roman" w:hAnsi="Times New Roman"/>
          <w:sz w:val="28"/>
          <w:szCs w:val="28"/>
        </w:rPr>
        <w:t xml:space="preserve"> и попечительству несовершеннолетнего населения администрации района в соответствии с ФЗ "О порядке обращений граждан Российской Федерации" от 2 мая 2006 г</w:t>
      </w:r>
      <w:r w:rsidR="00E74997">
        <w:rPr>
          <w:rFonts w:ascii="Times New Roman" w:hAnsi="Times New Roman"/>
          <w:sz w:val="28"/>
          <w:szCs w:val="28"/>
        </w:rPr>
        <w:t>ода</w:t>
      </w:r>
      <w:r w:rsidRPr="005E032D">
        <w:rPr>
          <w:rFonts w:ascii="Times New Roman" w:hAnsi="Times New Roman"/>
          <w:sz w:val="28"/>
          <w:szCs w:val="28"/>
        </w:rPr>
        <w:t xml:space="preserve"> N59-ФЗ. устанавливающим порядок рассмотрения обращений граждан.</w:t>
      </w:r>
    </w:p>
    <w:p w:rsidR="00ED047D" w:rsidRPr="006C2DE9" w:rsidRDefault="00E74997" w:rsidP="005E03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="00ED047D" w:rsidRPr="005E032D">
        <w:rPr>
          <w:rFonts w:ascii="Times New Roman" w:hAnsi="Times New Roman"/>
          <w:sz w:val="28"/>
          <w:szCs w:val="28"/>
        </w:rPr>
        <w:t xml:space="preserve">Текст административного регламента размещается на официальном </w:t>
      </w:r>
      <w:r w:rsidR="00ED047D" w:rsidRPr="005E032D">
        <w:rPr>
          <w:rStyle w:val="-1pt2"/>
          <w:rFonts w:ascii="Times New Roman" w:eastAsia="Calibri" w:hAnsi="Times New Roman" w:cs="Times New Roman"/>
          <w:sz w:val="28"/>
          <w:szCs w:val="28"/>
        </w:rPr>
        <w:t xml:space="preserve">сайте </w:t>
      </w:r>
      <w:r>
        <w:rPr>
          <w:rStyle w:val="-1pt2"/>
          <w:rFonts w:ascii="Times New Roman" w:eastAsia="Calibri" w:hAnsi="Times New Roman" w:cs="Times New Roman"/>
          <w:sz w:val="28"/>
          <w:szCs w:val="28"/>
        </w:rPr>
        <w:t xml:space="preserve">  </w:t>
      </w:r>
      <w:r w:rsidR="00ED047D" w:rsidRPr="005E032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ED047D" w:rsidRPr="005E032D">
        <w:rPr>
          <w:rFonts w:ascii="Times New Roman" w:hAnsi="Times New Roman"/>
          <w:sz w:val="28"/>
          <w:szCs w:val="28"/>
        </w:rPr>
        <w:t xml:space="preserve"> Питерского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="00ED047D" w:rsidRPr="005E032D">
        <w:rPr>
          <w:rFonts w:ascii="Times New Roman" w:hAnsi="Times New Roman"/>
          <w:sz w:val="28"/>
          <w:szCs w:val="28"/>
        </w:rPr>
        <w:t xml:space="preserve">муниципального района в сети интернет </w:t>
      </w:r>
      <w:r w:rsidR="00ED047D" w:rsidRPr="005E032D">
        <w:rPr>
          <w:rFonts w:ascii="Times New Roman" w:hAnsi="Times New Roman"/>
          <w:sz w:val="28"/>
          <w:szCs w:val="28"/>
          <w:lang w:eastAsia="en-US"/>
        </w:rPr>
        <w:t>(</w:t>
      </w:r>
      <w:r w:rsidR="00ED047D" w:rsidRPr="005E032D">
        <w:rPr>
          <w:rFonts w:ascii="Times New Roman" w:hAnsi="Times New Roman"/>
          <w:sz w:val="28"/>
          <w:szCs w:val="28"/>
          <w:lang w:val="en-US" w:eastAsia="en-US"/>
        </w:rPr>
        <w:t>http</w:t>
      </w:r>
      <w:r w:rsidR="00ED047D" w:rsidRPr="005E032D">
        <w:rPr>
          <w:rFonts w:ascii="Times New Roman" w:hAnsi="Times New Roman"/>
          <w:sz w:val="28"/>
          <w:szCs w:val="28"/>
          <w:lang w:eastAsia="en-US"/>
        </w:rPr>
        <w:t>:</w:t>
      </w:r>
      <w:r w:rsidR="008A3AF2">
        <w:rPr>
          <w:rFonts w:ascii="Times New Roman" w:hAnsi="Times New Roman"/>
          <w:sz w:val="28"/>
          <w:szCs w:val="28"/>
          <w:lang w:eastAsia="en-US"/>
        </w:rPr>
        <w:t>//</w:t>
      </w:r>
      <w:r w:rsidR="00ED047D" w:rsidRPr="005E032D">
        <w:rPr>
          <w:rFonts w:ascii="Times New Roman" w:hAnsi="Times New Roman"/>
          <w:sz w:val="28"/>
          <w:szCs w:val="28"/>
          <w:lang w:val="en-US" w:eastAsia="en-US"/>
        </w:rPr>
        <w:t>piterka</w:t>
      </w:r>
      <w:r w:rsidR="00ED047D" w:rsidRPr="005E032D">
        <w:rPr>
          <w:rFonts w:ascii="Times New Roman" w:hAnsi="Times New Roman"/>
          <w:sz w:val="28"/>
          <w:szCs w:val="28"/>
          <w:lang w:eastAsia="en-US"/>
        </w:rPr>
        <w:t>.</w:t>
      </w:r>
      <w:r w:rsidR="00ED047D" w:rsidRPr="005E032D">
        <w:rPr>
          <w:rFonts w:ascii="Times New Roman" w:hAnsi="Times New Roman"/>
          <w:sz w:val="28"/>
          <w:szCs w:val="28"/>
          <w:lang w:val="en-US" w:eastAsia="en-US"/>
        </w:rPr>
        <w:t>sarmo</w:t>
      </w:r>
      <w:r w:rsidR="00ED047D" w:rsidRPr="005E032D">
        <w:rPr>
          <w:rFonts w:ascii="Times New Roman" w:hAnsi="Times New Roman"/>
          <w:sz w:val="28"/>
          <w:szCs w:val="28"/>
          <w:lang w:eastAsia="en-US"/>
        </w:rPr>
        <w:t>.</w:t>
      </w:r>
      <w:r w:rsidR="00ED047D" w:rsidRPr="005E032D">
        <w:rPr>
          <w:rFonts w:ascii="Times New Roman" w:hAnsi="Times New Roman"/>
          <w:sz w:val="28"/>
          <w:szCs w:val="28"/>
          <w:lang w:val="en-US" w:eastAsia="en-US"/>
        </w:rPr>
        <w:t>ru</w:t>
      </w:r>
      <w:r w:rsidR="008A3AF2">
        <w:rPr>
          <w:rFonts w:ascii="Times New Roman" w:hAnsi="Times New Roman"/>
          <w:sz w:val="28"/>
          <w:szCs w:val="28"/>
          <w:lang w:eastAsia="en-US"/>
        </w:rPr>
        <w:t>/</w:t>
      </w:r>
      <w:r w:rsidR="00ED047D" w:rsidRPr="005E032D">
        <w:rPr>
          <w:rFonts w:ascii="Times New Roman" w:hAnsi="Times New Roman"/>
          <w:sz w:val="28"/>
          <w:szCs w:val="28"/>
          <w:lang w:eastAsia="en-US"/>
        </w:rPr>
        <w:t>).</w:t>
      </w:r>
    </w:p>
    <w:p w:rsidR="00ED047D" w:rsidRPr="006C2DE9" w:rsidRDefault="00ED047D" w:rsidP="008A3A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Сведения о муниципальной услуге размещаются в сети Интерне</w:t>
      </w:r>
      <w:r w:rsidR="008A3AF2">
        <w:rPr>
          <w:rFonts w:ascii="Times New Roman" w:hAnsi="Times New Roman"/>
          <w:sz w:val="28"/>
          <w:szCs w:val="28"/>
        </w:rPr>
        <w:t>т</w:t>
      </w:r>
      <w:r w:rsidRPr="006C2DE9">
        <w:rPr>
          <w:rFonts w:ascii="Times New Roman" w:hAnsi="Times New Roman"/>
          <w:sz w:val="28"/>
          <w:szCs w:val="28"/>
        </w:rPr>
        <w:t xml:space="preserve"> на едином портале государственных и муниципальных услуг </w:t>
      </w:r>
      <w:r w:rsidRPr="008A3AF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(</w:t>
      </w:r>
      <w:hyperlink r:id="rId8" w:history="1">
        <w:r w:rsidRPr="008A3A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Pr="008A3A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8A3A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gosuslugi</w:t>
        </w:r>
        <w:r w:rsidRPr="008A3A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8A3A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Pr="006C2DE9">
        <w:rPr>
          <w:rFonts w:ascii="Times New Roman" w:hAnsi="Times New Roman"/>
          <w:sz w:val="28"/>
          <w:szCs w:val="28"/>
          <w:lang w:eastAsia="en-US"/>
        </w:rPr>
        <w:t>).</w:t>
      </w:r>
    </w:p>
    <w:p w:rsidR="008A3AF2" w:rsidRDefault="008A3AF2" w:rsidP="00ED047D">
      <w:pPr>
        <w:pStyle w:val="ac"/>
        <w:jc w:val="both"/>
        <w:rPr>
          <w:rStyle w:val="130pt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4" w:name="bookmark6"/>
    </w:p>
    <w:p w:rsidR="00ED047D" w:rsidRPr="008A3AF2" w:rsidRDefault="00ED047D" w:rsidP="008A3AF2">
      <w:pPr>
        <w:pStyle w:val="ac"/>
        <w:jc w:val="center"/>
        <w:rPr>
          <w:rStyle w:val="130pt2"/>
          <w:rFonts w:ascii="Times New Roman" w:hAnsi="Times New Roman" w:cs="Times New Roman"/>
          <w:bCs w:val="0"/>
          <w:sz w:val="28"/>
          <w:szCs w:val="28"/>
        </w:rPr>
      </w:pPr>
      <w:r w:rsidRPr="008A3AF2">
        <w:rPr>
          <w:rStyle w:val="130pt"/>
          <w:rFonts w:ascii="Times New Roman" w:hAnsi="Times New Roman" w:cs="Times New Roman"/>
          <w:bCs w:val="0"/>
          <w:sz w:val="28"/>
          <w:szCs w:val="28"/>
        </w:rPr>
        <w:t>III</w:t>
      </w:r>
      <w:r w:rsidRPr="008A3AF2">
        <w:rPr>
          <w:rStyle w:val="130pt"/>
          <w:rFonts w:ascii="Times New Roman" w:hAnsi="Times New Roman" w:cs="Times New Roman"/>
          <w:bCs w:val="0"/>
          <w:sz w:val="28"/>
          <w:szCs w:val="28"/>
          <w:lang w:val="ru-RU"/>
        </w:rPr>
        <w:t>.</w:t>
      </w:r>
      <w:r w:rsidRPr="008A3AF2">
        <w:rPr>
          <w:rStyle w:val="130pt2"/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  <w:r w:rsidRPr="008A3AF2">
        <w:rPr>
          <w:rStyle w:val="130pt2"/>
          <w:rFonts w:ascii="Times New Roman" w:hAnsi="Times New Roman" w:cs="Times New Roman"/>
          <w:bCs w:val="0"/>
          <w:sz w:val="28"/>
          <w:szCs w:val="28"/>
        </w:rPr>
        <w:t xml:space="preserve">Состав, последовательность и сроки выполнения административных процедур, </w:t>
      </w:r>
      <w:r w:rsidRPr="008A3AF2">
        <w:rPr>
          <w:rStyle w:val="131"/>
          <w:rFonts w:ascii="Times New Roman" w:hAnsi="Times New Roman" w:cs="Times New Roman"/>
          <w:bCs w:val="0"/>
          <w:sz w:val="28"/>
          <w:szCs w:val="28"/>
        </w:rPr>
        <w:t>требования</w:t>
      </w:r>
      <w:r w:rsidRPr="008A3AF2">
        <w:rPr>
          <w:rStyle w:val="130pt2"/>
          <w:rFonts w:ascii="Times New Roman" w:hAnsi="Times New Roman" w:cs="Times New Roman"/>
          <w:bCs w:val="0"/>
          <w:sz w:val="28"/>
          <w:szCs w:val="28"/>
        </w:rPr>
        <w:t xml:space="preserve"> к порядку их выполнения, особенности выполнения административных</w:t>
      </w:r>
      <w:bookmarkStart w:id="5" w:name="bookmark7"/>
      <w:bookmarkEnd w:id="4"/>
      <w:r w:rsidR="008A3AF2" w:rsidRPr="008A3AF2">
        <w:rPr>
          <w:rFonts w:ascii="Times New Roman" w:hAnsi="Times New Roman"/>
          <w:sz w:val="28"/>
          <w:szCs w:val="28"/>
        </w:rPr>
        <w:t xml:space="preserve"> </w:t>
      </w:r>
      <w:r w:rsidRPr="008A3AF2">
        <w:rPr>
          <w:rStyle w:val="130pt2"/>
          <w:rFonts w:ascii="Times New Roman" w:hAnsi="Times New Roman" w:cs="Times New Roman"/>
          <w:bCs w:val="0"/>
          <w:sz w:val="28"/>
          <w:szCs w:val="28"/>
        </w:rPr>
        <w:t>процедур в электронной форме</w:t>
      </w:r>
      <w:bookmarkEnd w:id="5"/>
    </w:p>
    <w:p w:rsidR="008A3AF2" w:rsidRPr="006C2DE9" w:rsidRDefault="008A3AF2" w:rsidP="00ED04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D047D" w:rsidRPr="006C2DE9" w:rsidRDefault="00ED047D" w:rsidP="008A3A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D047D" w:rsidRPr="006C2DE9" w:rsidRDefault="001D1144" w:rsidP="008A3A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прием и регистрация докумен</w:t>
      </w:r>
      <w:r w:rsidR="00ED047D" w:rsidRPr="006C2DE9">
        <w:rPr>
          <w:rStyle w:val="-1pt2"/>
          <w:rFonts w:ascii="Times New Roman" w:eastAsia="Calibri" w:hAnsi="Times New Roman" w:cs="Times New Roman"/>
          <w:sz w:val="28"/>
          <w:szCs w:val="28"/>
        </w:rPr>
        <w:t>тов;</w:t>
      </w:r>
    </w:p>
    <w:p w:rsidR="00ED047D" w:rsidRPr="006C2DE9" w:rsidRDefault="001D1144" w:rsidP="008A3A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рассмотрение заявлений и представленных к ним документов, принятие решения о разрешении (об отказе в разрешении) на вступление в брак лицу (лицам), достигшему (достигшим) возраста шестнадцати лет:</w:t>
      </w:r>
    </w:p>
    <w:p w:rsidR="00ED047D" w:rsidRPr="006C2DE9" w:rsidRDefault="001D1144" w:rsidP="001D114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 xml:space="preserve">выдача (направление) распоряжения (уведомления) администрации </w:t>
      </w:r>
      <w:r w:rsidR="00ED047D" w:rsidRPr="006C2DE9">
        <w:rPr>
          <w:rStyle w:val="-1pt2"/>
          <w:rFonts w:ascii="Times New Roman" w:eastAsia="Calibri" w:hAnsi="Times New Roman" w:cs="Times New Roman"/>
          <w:sz w:val="28"/>
          <w:szCs w:val="28"/>
        </w:rPr>
        <w:t>района о</w:t>
      </w:r>
      <w:r>
        <w:rPr>
          <w:rFonts w:ascii="Times New Roman" w:hAnsi="Times New Roman"/>
          <w:sz w:val="28"/>
          <w:szCs w:val="28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>разрешении (об отказе в разрешении) на вступление в брак лицу (лицам), достигшему (достигшим) возраста шестнадцати лет.</w:t>
      </w:r>
    </w:p>
    <w:p w:rsidR="00ED047D" w:rsidRPr="006C2DE9" w:rsidRDefault="001D1144" w:rsidP="008A3A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ED047D" w:rsidRPr="006C2DE9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приема и регистрации документов является личное (письменное) обращение заявителей с представлением документов, предусмотренных пунктом 2.4 административного регламента.</w:t>
      </w:r>
    </w:p>
    <w:p w:rsidR="00ED047D" w:rsidRPr="006C2DE9" w:rsidRDefault="00FE2FFB" w:rsidP="008A3AF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подаются на имя главы Питерского </w:t>
      </w:r>
      <w:r w:rsidR="00ED047D" w:rsidRPr="006C2DE9">
        <w:rPr>
          <w:rFonts w:ascii="Times New Roman" w:hAnsi="Times New Roman"/>
          <w:sz w:val="28"/>
          <w:szCs w:val="28"/>
        </w:rPr>
        <w:t>муниципального района:</w:t>
      </w:r>
    </w:p>
    <w:p w:rsidR="00ED047D" w:rsidRPr="006C2DE9" w:rsidRDefault="00FE2FFB" w:rsidP="00FE2FF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Л</w:t>
      </w:r>
      <w:r w:rsidR="00ED047D" w:rsidRPr="006C2DE9">
        <w:rPr>
          <w:rFonts w:ascii="Times New Roman" w:hAnsi="Times New Roman"/>
          <w:sz w:val="28"/>
          <w:szCs w:val="28"/>
        </w:rPr>
        <w:t>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FB">
        <w:rPr>
          <w:rFonts w:ascii="Times New Roman" w:hAnsi="Times New Roman"/>
          <w:sz w:val="28"/>
          <w:szCs w:val="28"/>
        </w:rPr>
        <w:t>главному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специалисту по опеке и </w:t>
      </w:r>
      <w:r w:rsidR="00ED047D" w:rsidRPr="006C2DE9">
        <w:rPr>
          <w:rFonts w:ascii="Times New Roman" w:hAnsi="Times New Roman"/>
          <w:sz w:val="28"/>
          <w:szCs w:val="28"/>
        </w:rPr>
        <w:t xml:space="preserve">попечительству </w:t>
      </w:r>
      <w:r w:rsidR="00E52449">
        <w:rPr>
          <w:rFonts w:ascii="Times New Roman" w:hAnsi="Times New Roman"/>
          <w:sz w:val="28"/>
          <w:szCs w:val="28"/>
        </w:rPr>
        <w:t xml:space="preserve">несовершеннолетнего населения  </w:t>
      </w:r>
      <w:r w:rsidR="00ED047D" w:rsidRPr="006C2DE9">
        <w:rPr>
          <w:rFonts w:ascii="Times New Roman" w:hAnsi="Times New Roman"/>
          <w:sz w:val="28"/>
          <w:szCs w:val="28"/>
        </w:rPr>
        <w:t>администрации района;</w:t>
      </w:r>
    </w:p>
    <w:p w:rsidR="00ED047D" w:rsidRPr="006C2DE9" w:rsidRDefault="005432E5" w:rsidP="00FE2FF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почтовым отправлением.</w:t>
      </w:r>
    </w:p>
    <w:p w:rsidR="00ED047D" w:rsidRPr="006C2DE9" w:rsidRDefault="005432E5" w:rsidP="00543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ED047D" w:rsidRPr="006C2DE9">
        <w:rPr>
          <w:rFonts w:ascii="Times New Roman" w:hAnsi="Times New Roman"/>
          <w:sz w:val="28"/>
          <w:szCs w:val="28"/>
        </w:rPr>
        <w:t>Прием и регистрация документов осуществляется работником, ответственным за прием документов, поступающих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 xml:space="preserve"> на</w:t>
      </w:r>
      <w:r w:rsidR="00ED047D" w:rsidRPr="006C2DE9">
        <w:rPr>
          <w:rFonts w:ascii="Times New Roman" w:hAnsi="Times New Roman"/>
          <w:sz w:val="28"/>
          <w:szCs w:val="28"/>
        </w:rPr>
        <w:t xml:space="preserve"> имя главы Питерского муниципального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 xml:space="preserve"> района,</w:t>
      </w:r>
      <w:r w:rsidR="00ED047D" w:rsidRPr="006C2DE9">
        <w:rPr>
          <w:rFonts w:ascii="Times New Roman" w:hAnsi="Times New Roman"/>
          <w:sz w:val="28"/>
          <w:szCs w:val="28"/>
        </w:rPr>
        <w:t xml:space="preserve"> в журнале 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>регистрации входящей и исходящей</w:t>
      </w:r>
      <w:r w:rsidR="00ED047D" w:rsidRPr="006C2DE9">
        <w:rPr>
          <w:rFonts w:ascii="Times New Roman" w:hAnsi="Times New Roman"/>
          <w:sz w:val="28"/>
          <w:szCs w:val="28"/>
        </w:rPr>
        <w:t xml:space="preserve"> корреспонденции с последующей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 xml:space="preserve"> передачей</w:t>
      </w:r>
      <w:r w:rsidR="00ED047D" w:rsidRPr="006C2DE9">
        <w:rPr>
          <w:rFonts w:ascii="Times New Roman" w:hAnsi="Times New Roman"/>
          <w:sz w:val="28"/>
          <w:szCs w:val="28"/>
        </w:rPr>
        <w:t xml:space="preserve"> документов 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>главе Питерского муниципального района</w:t>
      </w:r>
      <w:r w:rsidR="00ED047D" w:rsidRPr="006C2DE9">
        <w:rPr>
          <w:rFonts w:ascii="Times New Roman" w:hAnsi="Times New Roman"/>
          <w:sz w:val="28"/>
          <w:szCs w:val="28"/>
        </w:rPr>
        <w:t xml:space="preserve"> для проставления резолюции.</w:t>
      </w:r>
    </w:p>
    <w:p w:rsidR="00ED047D" w:rsidRPr="006C2DE9" w:rsidRDefault="00ED047D" w:rsidP="00543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Поступившие в администрацию района документы подлежат регистрации в день их получения, а при получении их после окончания рабочего дня и в нерабочие дни - в первый рабочий день.</w:t>
      </w:r>
    </w:p>
    <w:p w:rsidR="00ED047D" w:rsidRPr="006C2DE9" w:rsidRDefault="00ED047D" w:rsidP="00543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lastRenderedPageBreak/>
        <w:t>Документы, прошедшие регистрацию, передаются главе Питерского муниципального</w:t>
      </w:r>
      <w:r w:rsidR="005432E5">
        <w:rPr>
          <w:rFonts w:ascii="Times New Roman" w:hAnsi="Times New Roman"/>
          <w:sz w:val="28"/>
          <w:szCs w:val="28"/>
        </w:rPr>
        <w:t xml:space="preserve"> </w:t>
      </w:r>
      <w:r w:rsidRPr="006C2DE9">
        <w:rPr>
          <w:rFonts w:ascii="Times New Roman" w:hAnsi="Times New Roman"/>
          <w:sz w:val="28"/>
          <w:szCs w:val="28"/>
        </w:rPr>
        <w:t>района для проставления резолюции.</w:t>
      </w:r>
      <w:r w:rsidRPr="006C2DE9">
        <w:rPr>
          <w:rFonts w:ascii="Times New Roman" w:hAnsi="Times New Roman"/>
          <w:sz w:val="28"/>
          <w:szCs w:val="28"/>
        </w:rPr>
        <w:tab/>
      </w:r>
    </w:p>
    <w:p w:rsidR="00ED047D" w:rsidRPr="006C2DE9" w:rsidRDefault="00B1505A" w:rsidP="00543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D047D" w:rsidRPr="006C2DE9">
        <w:rPr>
          <w:rFonts w:ascii="Times New Roman" w:hAnsi="Times New Roman"/>
          <w:sz w:val="28"/>
          <w:szCs w:val="28"/>
        </w:rPr>
        <w:t>формированный пак</w:t>
      </w:r>
      <w:r>
        <w:rPr>
          <w:rFonts w:ascii="Times New Roman" w:hAnsi="Times New Roman"/>
          <w:sz w:val="28"/>
          <w:szCs w:val="28"/>
        </w:rPr>
        <w:t>ет</w:t>
      </w:r>
      <w:r w:rsidR="00ED047D" w:rsidRPr="006C2DE9">
        <w:rPr>
          <w:rFonts w:ascii="Times New Roman" w:hAnsi="Times New Roman"/>
          <w:sz w:val="28"/>
          <w:szCs w:val="28"/>
        </w:rPr>
        <w:t xml:space="preserve"> документов с резолюцией главы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D047D" w:rsidRPr="006C2DE9">
        <w:rPr>
          <w:rFonts w:ascii="Times New Roman" w:hAnsi="Times New Roman"/>
          <w:sz w:val="28"/>
          <w:szCs w:val="28"/>
        </w:rPr>
        <w:t xml:space="preserve"> передается на исполнение главному специалисту </w:t>
      </w:r>
      <w:r w:rsidRPr="00B1505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опеке</w:t>
      </w:r>
      <w:r w:rsidR="00ED047D" w:rsidRPr="006C2DE9">
        <w:rPr>
          <w:rFonts w:ascii="Times New Roman" w:hAnsi="Times New Roman"/>
          <w:sz w:val="28"/>
          <w:szCs w:val="28"/>
        </w:rPr>
        <w:t xml:space="preserve"> и попечительству несовершеннолетнего населения администрации района.</w:t>
      </w:r>
    </w:p>
    <w:p w:rsidR="00ED047D" w:rsidRPr="006C2DE9" w:rsidRDefault="00ED047D" w:rsidP="00543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два календарных дня с момента поступления заявления.</w:t>
      </w:r>
    </w:p>
    <w:p w:rsidR="00ED047D" w:rsidRPr="006C2DE9" w:rsidRDefault="00B1505A" w:rsidP="00543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ED047D" w:rsidRPr="006C2DE9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по рассмотрению заявления и представленных к нем</w:t>
      </w:r>
      <w:r>
        <w:rPr>
          <w:rFonts w:ascii="Times New Roman" w:hAnsi="Times New Roman"/>
          <w:sz w:val="28"/>
          <w:szCs w:val="28"/>
        </w:rPr>
        <w:t>у</w:t>
      </w:r>
      <w:r w:rsidR="00ED047D" w:rsidRPr="006C2DE9">
        <w:rPr>
          <w:rFonts w:ascii="Times New Roman" w:hAnsi="Times New Roman"/>
          <w:sz w:val="28"/>
          <w:szCs w:val="28"/>
        </w:rPr>
        <w:t xml:space="preserve"> документов, принятию решения о разрешении (об отказе в разрешении)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 xml:space="preserve"> на</w:t>
      </w:r>
      <w:r w:rsidR="00ED047D" w:rsidRPr="006C2DE9">
        <w:rPr>
          <w:rFonts w:ascii="Times New Roman" w:hAnsi="Times New Roman"/>
          <w:sz w:val="28"/>
          <w:szCs w:val="28"/>
        </w:rPr>
        <w:t xml:space="preserve"> вступление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 xml:space="preserve"> в</w:t>
      </w:r>
      <w:r w:rsidR="00ED047D" w:rsidRPr="006C2DE9">
        <w:rPr>
          <w:rFonts w:ascii="Times New Roman" w:hAnsi="Times New Roman"/>
          <w:sz w:val="28"/>
          <w:szCs w:val="28"/>
        </w:rPr>
        <w:t xml:space="preserve"> брак лицу (лицам), достигшему (достигшим) возраста 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>шестнадцати</w:t>
      </w:r>
      <w:r w:rsidR="00ED047D" w:rsidRPr="006C2DE9">
        <w:rPr>
          <w:rFonts w:ascii="Times New Roman" w:hAnsi="Times New Roman"/>
          <w:sz w:val="28"/>
          <w:szCs w:val="28"/>
        </w:rPr>
        <w:t xml:space="preserve"> лет</w:t>
      </w:r>
      <w:r w:rsidR="0096166E">
        <w:rPr>
          <w:rFonts w:ascii="Times New Roman" w:hAnsi="Times New Roman"/>
          <w:sz w:val="28"/>
          <w:szCs w:val="28"/>
        </w:rPr>
        <w:t>,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 xml:space="preserve"> является</w:t>
      </w:r>
      <w:r w:rsidR="00ED047D" w:rsidRPr="006C2DE9">
        <w:rPr>
          <w:rFonts w:ascii="Times New Roman" w:hAnsi="Times New Roman"/>
          <w:sz w:val="28"/>
          <w:szCs w:val="28"/>
        </w:rPr>
        <w:t xml:space="preserve"> поступление заявления с резолюцией главы Питерского 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>муниципального района на</w:t>
      </w:r>
      <w:r w:rsidR="00ED047D" w:rsidRPr="006C2DE9">
        <w:rPr>
          <w:rFonts w:ascii="Times New Roman" w:hAnsi="Times New Roman"/>
          <w:sz w:val="28"/>
          <w:szCs w:val="28"/>
        </w:rPr>
        <w:t xml:space="preserve"> исполнение главному специалист</w:t>
      </w:r>
      <w:r w:rsidR="0096166E">
        <w:rPr>
          <w:rFonts w:ascii="Times New Roman" w:hAnsi="Times New Roman"/>
          <w:sz w:val="28"/>
          <w:szCs w:val="28"/>
        </w:rPr>
        <w:t>у по опеке и</w:t>
      </w:r>
      <w:r w:rsidR="00ED047D" w:rsidRPr="006C2DE9">
        <w:rPr>
          <w:rFonts w:ascii="Times New Roman" w:hAnsi="Times New Roman"/>
          <w:sz w:val="28"/>
          <w:szCs w:val="28"/>
        </w:rPr>
        <w:t xml:space="preserve"> попечительству несовершеннолетнего населения администрации района.</w:t>
      </w:r>
    </w:p>
    <w:p w:rsidR="00ED047D" w:rsidRPr="006C2DE9" w:rsidRDefault="00ED047D" w:rsidP="00543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Главный специалист по опеке и попечительству несовершеннолетнего населения администрации района проводит проверку правильности заполнения заявления, а также проверяет наличие документов, предусмотренных пунктом 2.4 административного регламента.</w:t>
      </w:r>
    </w:p>
    <w:p w:rsidR="00ED047D" w:rsidRPr="006C2DE9" w:rsidRDefault="0096166E" w:rsidP="00543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Если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 xml:space="preserve"> документы, предусмотренные</w:t>
      </w:r>
      <w:r w:rsidR="00ED047D" w:rsidRPr="006C2DE9">
        <w:rPr>
          <w:rFonts w:ascii="Times New Roman" w:hAnsi="Times New Roman"/>
          <w:sz w:val="28"/>
          <w:szCs w:val="28"/>
        </w:rPr>
        <w:t xml:space="preserve"> пунктом 2.4 административного регламента, 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>представлены</w:t>
      </w:r>
      <w:r w:rsidR="00ED047D" w:rsidRPr="006C2DE9">
        <w:rPr>
          <w:rFonts w:ascii="Times New Roman" w:hAnsi="Times New Roman"/>
          <w:sz w:val="28"/>
          <w:szCs w:val="28"/>
        </w:rPr>
        <w:t xml:space="preserve"> в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 xml:space="preserve"> полном объеме</w:t>
      </w:r>
      <w:r w:rsidR="00ED047D" w:rsidRPr="006C2DE9">
        <w:rPr>
          <w:rFonts w:ascii="Times New Roman" w:hAnsi="Times New Roman"/>
          <w:sz w:val="28"/>
          <w:szCs w:val="28"/>
        </w:rPr>
        <w:t xml:space="preserve"> и соответствуют требованиям пункта 2.5 административного </w:t>
      </w:r>
      <w:r w:rsidRPr="0096166E">
        <w:rPr>
          <w:rFonts w:ascii="Times New Roman" w:hAnsi="Times New Roman"/>
          <w:sz w:val="28"/>
          <w:szCs w:val="28"/>
        </w:rPr>
        <w:t>регламент</w:t>
      </w:r>
      <w:r>
        <w:rPr>
          <w:rStyle w:val="9pt2"/>
          <w:rFonts w:ascii="Times New Roman" w:hAnsi="Times New Roman" w:cs="Times New Roman"/>
          <w:sz w:val="28"/>
          <w:szCs w:val="28"/>
          <w:lang w:eastAsia="en-US"/>
        </w:rPr>
        <w:t>а</w:t>
      </w:r>
      <w:r w:rsidR="00B87FDF">
        <w:rPr>
          <w:rStyle w:val="9pt2"/>
          <w:rFonts w:ascii="Times New Roman" w:hAnsi="Times New Roman" w:cs="Times New Roman"/>
          <w:sz w:val="28"/>
          <w:szCs w:val="28"/>
          <w:lang w:eastAsia="en-US"/>
        </w:rPr>
        <w:t>, главный специалист</w:t>
      </w:r>
      <w:r w:rsidR="00ED047D" w:rsidRPr="006C2DE9">
        <w:rPr>
          <w:rFonts w:ascii="Times New Roman" w:hAnsi="Times New Roman"/>
          <w:sz w:val="28"/>
          <w:szCs w:val="28"/>
        </w:rPr>
        <w:t xml:space="preserve"> по опеке и попечительству несове</w:t>
      </w:r>
      <w:r w:rsidR="00B87FDF">
        <w:rPr>
          <w:rFonts w:ascii="Times New Roman" w:hAnsi="Times New Roman"/>
          <w:sz w:val="28"/>
          <w:szCs w:val="28"/>
        </w:rPr>
        <w:t>р</w:t>
      </w:r>
      <w:r w:rsidR="00ED047D" w:rsidRPr="006C2DE9">
        <w:rPr>
          <w:rFonts w:ascii="Times New Roman" w:hAnsi="Times New Roman"/>
          <w:sz w:val="28"/>
          <w:szCs w:val="28"/>
        </w:rPr>
        <w:t xml:space="preserve">шеннолетнего населения администрации района готовит </w:t>
      </w:r>
      <w:r w:rsidR="00B87FDF" w:rsidRPr="00B87FDF">
        <w:rPr>
          <w:rFonts w:ascii="Times New Roman" w:hAnsi="Times New Roman"/>
          <w:sz w:val="28"/>
          <w:szCs w:val="28"/>
        </w:rPr>
        <w:t>проект</w:t>
      </w:r>
      <w:r w:rsidR="00B87FDF">
        <w:rPr>
          <w:rFonts w:ascii="Times New Roman" w:hAnsi="Times New Roman"/>
          <w:sz w:val="28"/>
          <w:szCs w:val="28"/>
        </w:rPr>
        <w:t xml:space="preserve"> распоряжения администрации</w:t>
      </w:r>
      <w:r w:rsidR="00ED047D" w:rsidRPr="006C2DE9">
        <w:rPr>
          <w:rFonts w:ascii="Times New Roman" w:hAnsi="Times New Roman"/>
          <w:sz w:val="28"/>
          <w:szCs w:val="28"/>
        </w:rPr>
        <w:t xml:space="preserve"> Питерского муниципального района о разрешении на вступление в брак лицу (лицам), достигшему (достигшим) возраста шестнадцати лет.</w:t>
      </w:r>
    </w:p>
    <w:p w:rsidR="00ED047D" w:rsidRPr="006C2DE9" w:rsidRDefault="00CB0580" w:rsidP="00CB05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</w:t>
      </w:r>
      <w:r w:rsidR="00ED047D" w:rsidRPr="006C2DE9">
        <w:rPr>
          <w:rFonts w:ascii="Times New Roman" w:hAnsi="Times New Roman"/>
          <w:sz w:val="28"/>
          <w:szCs w:val="28"/>
        </w:rPr>
        <w:t xml:space="preserve">ли документы, предусмотренные пунктом 2.4 административного регламента, представлены не в полном объеме и (или) не соответствуют требованиям пункта 2.5 административного регламента, главный специалист по опеке и попечительству несовершеннолетнего населения администрации района </w:t>
      </w:r>
      <w:r w:rsidR="0016360E">
        <w:rPr>
          <w:rFonts w:ascii="Times New Roman" w:hAnsi="Times New Roman"/>
          <w:sz w:val="28"/>
          <w:szCs w:val="28"/>
        </w:rPr>
        <w:t>направляет</w:t>
      </w:r>
      <w:r w:rsidR="00ED047D" w:rsidRPr="006C2DE9">
        <w:rPr>
          <w:rFonts w:ascii="Times New Roman" w:hAnsi="Times New Roman"/>
          <w:sz w:val="28"/>
          <w:szCs w:val="28"/>
        </w:rPr>
        <w:t xml:space="preserve"> уведомлени</w:t>
      </w:r>
      <w:r w:rsidR="0016360E">
        <w:rPr>
          <w:rFonts w:ascii="Times New Roman" w:hAnsi="Times New Roman"/>
          <w:sz w:val="28"/>
          <w:szCs w:val="28"/>
        </w:rPr>
        <w:t>е</w:t>
      </w:r>
      <w:r w:rsidR="00ED047D" w:rsidRPr="006C2DE9">
        <w:rPr>
          <w:rFonts w:ascii="Times New Roman" w:hAnsi="Times New Roman"/>
          <w:sz w:val="28"/>
          <w:szCs w:val="28"/>
        </w:rPr>
        <w:t xml:space="preserve"> администрации</w:t>
      </w:r>
      <w:r w:rsidR="00ED047D" w:rsidRPr="006C2DE9">
        <w:rPr>
          <w:rStyle w:val="9pt2"/>
          <w:rFonts w:ascii="Times New Roman" w:hAnsi="Times New Roman" w:cs="Times New Roman"/>
          <w:sz w:val="28"/>
          <w:szCs w:val="28"/>
        </w:rPr>
        <w:t xml:space="preserve"> района об</w:t>
      </w:r>
      <w:r w:rsidR="00ED047D" w:rsidRPr="006C2DE9">
        <w:rPr>
          <w:rFonts w:ascii="Times New Roman" w:hAnsi="Times New Roman"/>
          <w:sz w:val="28"/>
          <w:szCs w:val="28"/>
        </w:rPr>
        <w:t xml:space="preserve"> отказе в разрешении на вступление в брак лицу (лицам), достигшему (достигшим) возраста шестнадцати лет.</w:t>
      </w:r>
    </w:p>
    <w:p w:rsidR="00ED047D" w:rsidRPr="006C2DE9" w:rsidRDefault="00ED047D" w:rsidP="00CB05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8406C4">
        <w:rPr>
          <w:rFonts w:ascii="Times New Roman" w:hAnsi="Times New Roman"/>
          <w:sz w:val="28"/>
          <w:szCs w:val="28"/>
        </w:rPr>
        <w:t>распоряж</w:t>
      </w:r>
      <w:r w:rsidRPr="006C2DE9">
        <w:rPr>
          <w:rFonts w:ascii="Times New Roman" w:hAnsi="Times New Roman"/>
          <w:sz w:val="28"/>
          <w:szCs w:val="28"/>
        </w:rPr>
        <w:t>ения осуществляется в соответствии с Инструкцией по делопроизвод</w:t>
      </w:r>
      <w:r w:rsidR="00EF4DBB">
        <w:rPr>
          <w:rFonts w:ascii="Times New Roman" w:hAnsi="Times New Roman"/>
          <w:sz w:val="28"/>
          <w:szCs w:val="28"/>
        </w:rPr>
        <w:t xml:space="preserve">ству в администрации Питерского </w:t>
      </w:r>
      <w:r w:rsidRPr="006C2DE9">
        <w:rPr>
          <w:rFonts w:ascii="Times New Roman" w:hAnsi="Times New Roman"/>
          <w:sz w:val="28"/>
          <w:szCs w:val="28"/>
        </w:rPr>
        <w:t>муниципального района.</w:t>
      </w:r>
    </w:p>
    <w:p w:rsidR="00ED047D" w:rsidRPr="006C2DE9" w:rsidRDefault="00ED047D" w:rsidP="00CB05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Согласованный проект представляется на подпись главе Питерско</w:t>
      </w:r>
      <w:r w:rsidR="008406C4">
        <w:rPr>
          <w:rFonts w:ascii="Times New Roman" w:hAnsi="Times New Roman"/>
          <w:sz w:val="28"/>
          <w:szCs w:val="28"/>
        </w:rPr>
        <w:t>го</w:t>
      </w:r>
      <w:r w:rsidRPr="006C2DE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D047D" w:rsidRPr="006C2DE9" w:rsidRDefault="00ED047D" w:rsidP="00CB05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Подписанный главой Питерского муниципального района проект </w:t>
      </w:r>
      <w:r w:rsidR="00E05AF7">
        <w:rPr>
          <w:rFonts w:ascii="Times New Roman" w:hAnsi="Times New Roman"/>
          <w:sz w:val="28"/>
          <w:szCs w:val="28"/>
        </w:rPr>
        <w:t xml:space="preserve">распоряжения </w:t>
      </w:r>
      <w:r w:rsidRPr="006C2DE9">
        <w:rPr>
          <w:rFonts w:ascii="Times New Roman" w:hAnsi="Times New Roman"/>
          <w:sz w:val="28"/>
          <w:szCs w:val="28"/>
        </w:rPr>
        <w:t xml:space="preserve">является принятым решением о разрешении </w:t>
      </w:r>
      <w:r w:rsidR="000E0E53">
        <w:rPr>
          <w:rFonts w:ascii="Times New Roman" w:hAnsi="Times New Roman"/>
          <w:sz w:val="28"/>
          <w:szCs w:val="28"/>
        </w:rPr>
        <w:t>н</w:t>
      </w:r>
      <w:r w:rsidRPr="006C2DE9">
        <w:rPr>
          <w:rFonts w:ascii="Times New Roman" w:hAnsi="Times New Roman"/>
          <w:sz w:val="28"/>
          <w:szCs w:val="28"/>
        </w:rPr>
        <w:t>а вступление в брак лицу (лицам), достигшему (достигшим) возраста шестнадцати лет.</w:t>
      </w:r>
    </w:p>
    <w:p w:rsidR="00ED047D" w:rsidRPr="006C2DE9" w:rsidRDefault="00ED047D" w:rsidP="00E05A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Максимальный срок </w:t>
      </w:r>
      <w:r w:rsidR="00E05AF7">
        <w:rPr>
          <w:rFonts w:ascii="Times New Roman" w:hAnsi="Times New Roman"/>
          <w:sz w:val="28"/>
          <w:szCs w:val="28"/>
        </w:rPr>
        <w:t xml:space="preserve">для </w:t>
      </w:r>
      <w:r w:rsidRPr="006C2DE9">
        <w:rPr>
          <w:rFonts w:ascii="Times New Roman" w:hAnsi="Times New Roman"/>
          <w:sz w:val="28"/>
          <w:szCs w:val="28"/>
        </w:rPr>
        <w:t xml:space="preserve"> подписания</w:t>
      </w:r>
      <w:r w:rsidR="00B401FA">
        <w:rPr>
          <w:rFonts w:ascii="Times New Roman" w:hAnsi="Times New Roman"/>
          <w:sz w:val="28"/>
          <w:szCs w:val="28"/>
        </w:rPr>
        <w:t xml:space="preserve">  </w:t>
      </w:r>
      <w:r w:rsidRPr="006C2DE9">
        <w:rPr>
          <w:rFonts w:ascii="Times New Roman" w:hAnsi="Times New Roman"/>
          <w:sz w:val="28"/>
          <w:szCs w:val="28"/>
        </w:rPr>
        <w:t>главой Питерского муниципального района согласованного</w:t>
      </w:r>
      <w:r w:rsidR="00B401FA">
        <w:rPr>
          <w:rFonts w:ascii="Times New Roman" w:hAnsi="Times New Roman"/>
          <w:sz w:val="28"/>
          <w:szCs w:val="28"/>
        </w:rPr>
        <w:t xml:space="preserve"> проекта распоряжения </w:t>
      </w:r>
      <w:r w:rsidRPr="006C2DE9">
        <w:rPr>
          <w:rFonts w:ascii="Times New Roman" w:hAnsi="Times New Roman"/>
          <w:sz w:val="28"/>
          <w:szCs w:val="28"/>
        </w:rPr>
        <w:t>о разрешении  на вступление в брак лицу (лицам), достигшему (достигшим) возраста шестнадцати лет составляет два дня.</w:t>
      </w:r>
    </w:p>
    <w:p w:rsidR="00ED047D" w:rsidRPr="00B401FA" w:rsidRDefault="00ED047D" w:rsidP="00B401F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401FA">
        <w:rPr>
          <w:rFonts w:ascii="Times New Roman" w:hAnsi="Times New Roman"/>
          <w:sz w:val="28"/>
          <w:szCs w:val="28"/>
        </w:rPr>
        <w:lastRenderedPageBreak/>
        <w:t>Административная процедура</w:t>
      </w:r>
      <w:r w:rsidRPr="00B401FA">
        <w:rPr>
          <w:rStyle w:val="31pt"/>
          <w:i w:val="0"/>
          <w:iCs w:val="0"/>
          <w:spacing w:val="0"/>
          <w:sz w:val="28"/>
          <w:szCs w:val="28"/>
        </w:rPr>
        <w:t xml:space="preserve"> выдачи (направления)</w:t>
      </w:r>
      <w:r w:rsidR="004E6152">
        <w:rPr>
          <w:rStyle w:val="31pt"/>
          <w:i w:val="0"/>
          <w:iCs w:val="0"/>
          <w:spacing w:val="0"/>
          <w:sz w:val="28"/>
          <w:szCs w:val="28"/>
        </w:rPr>
        <w:t xml:space="preserve"> распоряжения </w:t>
      </w:r>
      <w:r w:rsidRPr="00B401FA">
        <w:rPr>
          <w:rFonts w:ascii="Times New Roman" w:hAnsi="Times New Roman"/>
          <w:sz w:val="28"/>
          <w:szCs w:val="28"/>
        </w:rPr>
        <w:t>администрации района о разрешении  на вступление в брак лицу (лицам), достигшему (достигшим) возраста шестнадцати лет.</w:t>
      </w:r>
    </w:p>
    <w:p w:rsidR="00ED047D" w:rsidRPr="00B401FA" w:rsidRDefault="00ED047D" w:rsidP="00D505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401FA">
        <w:rPr>
          <w:rFonts w:ascii="Times New Roman" w:hAnsi="Times New Roman"/>
          <w:sz w:val="28"/>
          <w:szCs w:val="28"/>
        </w:rPr>
        <w:t xml:space="preserve">Основанием для начала административной </w:t>
      </w:r>
      <w:r w:rsidR="004E6152">
        <w:rPr>
          <w:rFonts w:ascii="Times New Roman" w:hAnsi="Times New Roman"/>
          <w:sz w:val="28"/>
          <w:szCs w:val="28"/>
        </w:rPr>
        <w:t>процедуры</w:t>
      </w:r>
      <w:r w:rsidRPr="00B401FA">
        <w:rPr>
          <w:rFonts w:ascii="Times New Roman" w:hAnsi="Times New Roman"/>
          <w:sz w:val="28"/>
          <w:szCs w:val="28"/>
        </w:rPr>
        <w:t xml:space="preserve"> является подписанное главой Питерского муниципального района</w:t>
      </w:r>
      <w:r w:rsidR="004E6152">
        <w:rPr>
          <w:rFonts w:ascii="Times New Roman" w:hAnsi="Times New Roman"/>
          <w:sz w:val="28"/>
          <w:szCs w:val="28"/>
        </w:rPr>
        <w:t xml:space="preserve"> распоряжение </w:t>
      </w:r>
      <w:r w:rsidRPr="00B401FA">
        <w:rPr>
          <w:rFonts w:ascii="Times New Roman" w:hAnsi="Times New Roman"/>
          <w:sz w:val="28"/>
          <w:szCs w:val="28"/>
        </w:rPr>
        <w:t>о разрешении  на вступление в брак лицу (лицам), достигшему (достигшим) возраста</w:t>
      </w:r>
      <w:r w:rsidR="00D5052C">
        <w:rPr>
          <w:rFonts w:ascii="Times New Roman" w:hAnsi="Times New Roman"/>
          <w:sz w:val="28"/>
          <w:szCs w:val="28"/>
        </w:rPr>
        <w:t xml:space="preserve"> шестнадцати лет.</w:t>
      </w:r>
    </w:p>
    <w:p w:rsidR="00ED047D" w:rsidRPr="006C2DE9" w:rsidRDefault="00D5052C" w:rsidP="00B401FA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Распоряжение </w:t>
      </w:r>
      <w:r w:rsidR="00ED047D" w:rsidRPr="00B401FA">
        <w:rPr>
          <w:rFonts w:ascii="Times New Roman" w:hAnsi="Times New Roman"/>
          <w:sz w:val="28"/>
          <w:szCs w:val="28"/>
        </w:rPr>
        <w:t>адм</w:t>
      </w:r>
      <w:r w:rsidR="00957DB3">
        <w:rPr>
          <w:rFonts w:ascii="Times New Roman" w:hAnsi="Times New Roman"/>
          <w:sz w:val="28"/>
          <w:szCs w:val="28"/>
        </w:rPr>
        <w:t xml:space="preserve">инистрации района о разрешении </w:t>
      </w:r>
      <w:r w:rsidR="00ED047D" w:rsidRPr="00B401FA">
        <w:rPr>
          <w:rFonts w:ascii="Times New Roman" w:hAnsi="Times New Roman"/>
          <w:sz w:val="28"/>
          <w:szCs w:val="28"/>
        </w:rPr>
        <w:t xml:space="preserve">на вступление в брак лицу (лицам), достигшему (достигшим) возраста шестнадцати лет, регистрируется в журнале у Управляющего делами администрации района с присвоением порядкового регистрационного номера. Главный специалист по опеке и попечительству несовершеннолетнего населения администрации района посредством телефонной связи </w:t>
      </w:r>
      <w:r w:rsidR="00957DB3">
        <w:rPr>
          <w:rFonts w:ascii="Times New Roman" w:hAnsi="Times New Roman"/>
          <w:sz w:val="28"/>
          <w:szCs w:val="28"/>
        </w:rPr>
        <w:t xml:space="preserve"> сообщает</w:t>
      </w:r>
      <w:r w:rsidR="00ED047D" w:rsidRPr="00B401FA">
        <w:rPr>
          <w:rFonts w:ascii="Times New Roman" w:hAnsi="Times New Roman"/>
          <w:sz w:val="28"/>
          <w:szCs w:val="28"/>
        </w:rPr>
        <w:t xml:space="preserve"> заявителю о необходимости получения заявителем соответствующее</w:t>
      </w:r>
      <w:r w:rsidR="0060023D">
        <w:rPr>
          <w:rFonts w:ascii="Times New Roman" w:hAnsi="Times New Roman"/>
          <w:sz w:val="28"/>
          <w:szCs w:val="28"/>
        </w:rPr>
        <w:t xml:space="preserve"> распоряжение </w:t>
      </w:r>
      <w:r w:rsidR="00ED047D" w:rsidRPr="00B401FA">
        <w:rPr>
          <w:rFonts w:ascii="Times New Roman" w:hAnsi="Times New Roman"/>
          <w:sz w:val="28"/>
          <w:szCs w:val="28"/>
        </w:rPr>
        <w:t>в течение трех дней</w:t>
      </w:r>
      <w:r w:rsidR="00ED047D" w:rsidRPr="006C2DE9">
        <w:t>.</w:t>
      </w:r>
    </w:p>
    <w:p w:rsidR="00ED047D" w:rsidRPr="006C2DE9" w:rsidRDefault="00ED047D" w:rsidP="006002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Прибывшим за получением </w:t>
      </w:r>
      <w:r w:rsidR="0060023D">
        <w:rPr>
          <w:rFonts w:ascii="Times New Roman" w:hAnsi="Times New Roman"/>
          <w:sz w:val="28"/>
          <w:szCs w:val="28"/>
        </w:rPr>
        <w:t>документов</w:t>
      </w:r>
      <w:r w:rsidR="00E3369A">
        <w:rPr>
          <w:rFonts w:ascii="Times New Roman" w:hAnsi="Times New Roman"/>
          <w:sz w:val="28"/>
          <w:szCs w:val="28"/>
        </w:rPr>
        <w:t xml:space="preserve"> распоряжение </w:t>
      </w:r>
      <w:r w:rsidRPr="006C2DE9">
        <w:rPr>
          <w:rFonts w:ascii="Times New Roman" w:hAnsi="Times New Roman"/>
          <w:sz w:val="28"/>
          <w:szCs w:val="28"/>
        </w:rPr>
        <w:t>администрации района о разрешении на вступление в брак выдается под роспись, проставленной на</w:t>
      </w:r>
      <w:r w:rsidR="00E3369A">
        <w:rPr>
          <w:rFonts w:ascii="Times New Roman" w:hAnsi="Times New Roman"/>
          <w:sz w:val="28"/>
          <w:szCs w:val="28"/>
        </w:rPr>
        <w:t xml:space="preserve"> копии распоряжения.</w:t>
      </w:r>
    </w:p>
    <w:p w:rsidR="00ED047D" w:rsidRPr="00E3369A" w:rsidRDefault="00ED047D" w:rsidP="00E3369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3369A">
        <w:rPr>
          <w:rFonts w:ascii="Times New Roman" w:hAnsi="Times New Roman"/>
          <w:sz w:val="28"/>
          <w:szCs w:val="28"/>
        </w:rPr>
        <w:t>В случае неявки заявителей в течение четырех дней для получения результата предоставления муниципальной услуги, а также в случае отсутствия возможности уведомления заявителей посредством телефонной связи главным специалистом</w:t>
      </w:r>
      <w:r w:rsidR="00187A76">
        <w:rPr>
          <w:rFonts w:ascii="Times New Roman" w:hAnsi="Times New Roman"/>
          <w:sz w:val="28"/>
          <w:szCs w:val="28"/>
        </w:rPr>
        <w:t xml:space="preserve"> по </w:t>
      </w:r>
      <w:r w:rsidRPr="00E3369A">
        <w:rPr>
          <w:rFonts w:ascii="Times New Roman" w:hAnsi="Times New Roman"/>
          <w:sz w:val="28"/>
          <w:szCs w:val="28"/>
        </w:rPr>
        <w:t>опек</w:t>
      </w:r>
      <w:r w:rsidR="00187A76">
        <w:rPr>
          <w:rFonts w:ascii="Times New Roman" w:hAnsi="Times New Roman"/>
          <w:sz w:val="28"/>
          <w:szCs w:val="28"/>
        </w:rPr>
        <w:t>е</w:t>
      </w:r>
      <w:r w:rsidRPr="00E3369A">
        <w:rPr>
          <w:rFonts w:ascii="Times New Roman" w:hAnsi="Times New Roman"/>
          <w:sz w:val="28"/>
          <w:szCs w:val="28"/>
        </w:rPr>
        <w:t xml:space="preserve"> и попечительств</w:t>
      </w:r>
      <w:r w:rsidR="00187A76">
        <w:rPr>
          <w:rFonts w:ascii="Times New Roman" w:hAnsi="Times New Roman"/>
          <w:sz w:val="28"/>
          <w:szCs w:val="28"/>
        </w:rPr>
        <w:t>у</w:t>
      </w:r>
      <w:r w:rsidRPr="00E3369A">
        <w:rPr>
          <w:rFonts w:ascii="Times New Roman" w:hAnsi="Times New Roman"/>
          <w:sz w:val="28"/>
          <w:szCs w:val="28"/>
        </w:rPr>
        <w:t xml:space="preserve"> несовершеннолетнего населения администрации района направляется заявители </w:t>
      </w:r>
      <w:r w:rsidR="00187A76">
        <w:rPr>
          <w:rFonts w:ascii="Times New Roman" w:hAnsi="Times New Roman"/>
          <w:sz w:val="28"/>
          <w:szCs w:val="28"/>
        </w:rPr>
        <w:t xml:space="preserve">распоряжение </w:t>
      </w:r>
      <w:r w:rsidRPr="00E3369A">
        <w:rPr>
          <w:rFonts w:ascii="Times New Roman" w:hAnsi="Times New Roman"/>
          <w:sz w:val="28"/>
          <w:szCs w:val="28"/>
        </w:rPr>
        <w:t xml:space="preserve"> администрации района о разрешении  на вступление в брак простым почтовым отправлением без уведомления отправителя о вручении их адресату с сопроводительным письмом, о чем делается отметка в журнале регистрации входящей и</w:t>
      </w:r>
      <w:r w:rsidR="00187A76">
        <w:rPr>
          <w:rFonts w:ascii="Times New Roman" w:hAnsi="Times New Roman"/>
          <w:sz w:val="28"/>
          <w:szCs w:val="28"/>
        </w:rPr>
        <w:t xml:space="preserve"> исходящей документации.</w:t>
      </w:r>
    </w:p>
    <w:p w:rsidR="00ED047D" w:rsidRDefault="00F875B0" w:rsidP="00E3369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ED047D" w:rsidRPr="00E3369A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приводится в приложении №4 к регламенту.</w:t>
      </w:r>
    </w:p>
    <w:p w:rsidR="00F875B0" w:rsidRPr="006C2DE9" w:rsidRDefault="00F875B0" w:rsidP="00E3369A">
      <w:pPr>
        <w:pStyle w:val="ac"/>
        <w:ind w:firstLine="709"/>
        <w:jc w:val="both"/>
      </w:pPr>
    </w:p>
    <w:p w:rsidR="00ED047D" w:rsidRPr="00F875B0" w:rsidRDefault="00ED047D" w:rsidP="00F875B0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6" w:name="bookmark8"/>
      <w:r w:rsidRPr="00F875B0">
        <w:rPr>
          <w:rStyle w:val="130pt1"/>
          <w:rFonts w:ascii="Times New Roman" w:hAnsi="Times New Roman" w:cs="Times New Roman"/>
          <w:bCs w:val="0"/>
          <w:sz w:val="28"/>
          <w:szCs w:val="28"/>
        </w:rPr>
        <w:t>IV. Форма контроля исполнением административного регламента</w:t>
      </w:r>
      <w:bookmarkEnd w:id="6"/>
    </w:p>
    <w:p w:rsidR="00F875B0" w:rsidRDefault="00F875B0" w:rsidP="00ED04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D047D" w:rsidRPr="006C2DE9" w:rsidRDefault="00210572" w:rsidP="00F875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ED047D" w:rsidRPr="006C2DE9">
        <w:rPr>
          <w:rFonts w:ascii="Times New Roman" w:hAnsi="Times New Roman"/>
          <w:sz w:val="28"/>
          <w:szCs w:val="28"/>
        </w:rPr>
        <w:t>Текущий контроль за соблюдением и исполнением муниципальными служащими последовательности действий, определенных административными процедурами по</w:t>
      </w:r>
      <w:r w:rsidR="00F875B0">
        <w:rPr>
          <w:rFonts w:ascii="Times New Roman" w:hAnsi="Times New Roman"/>
          <w:sz w:val="28"/>
          <w:szCs w:val="28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>предоставлению муниципальной услуги, осуществляется заместителем главы администрации Питерского муниципального района по социальной сфере.</w:t>
      </w:r>
    </w:p>
    <w:p w:rsidR="00ED047D" w:rsidRPr="006C2DE9" w:rsidRDefault="00ED047D" w:rsidP="00F875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Текущий контроль осуществляется путем проведения указанным должностным лицом проверок соблюдения и исполнения муниципальными служащими положений регламента, нормативных правовых актов Российской Федерации и муниципальных правовых актов. Полнота и качество предоставления муниципальной услуги определяются по результатам проверки. Проверки могут быть плановыми и внеплановыми. При проверке могут рассматриваться все вопросы, свя</w:t>
      </w:r>
      <w:r w:rsidR="00F875B0">
        <w:rPr>
          <w:rFonts w:ascii="Times New Roman" w:hAnsi="Times New Roman"/>
          <w:sz w:val="28"/>
          <w:szCs w:val="28"/>
        </w:rPr>
        <w:t>за</w:t>
      </w:r>
      <w:r w:rsidRPr="006C2DE9">
        <w:rPr>
          <w:rFonts w:ascii="Times New Roman" w:hAnsi="Times New Roman"/>
          <w:sz w:val="28"/>
          <w:szCs w:val="28"/>
        </w:rPr>
        <w:t xml:space="preserve">нные с предоставлением муниципальной услуги (комплексные проверки), или отдельные аспекты (тематические </w:t>
      </w:r>
      <w:r w:rsidRPr="006C2DE9">
        <w:rPr>
          <w:rFonts w:ascii="Times New Roman" w:hAnsi="Times New Roman"/>
          <w:sz w:val="28"/>
          <w:szCs w:val="28"/>
        </w:rPr>
        <w:lastRenderedPageBreak/>
        <w:t xml:space="preserve">проверки). </w:t>
      </w:r>
      <w:r w:rsidR="00210572">
        <w:rPr>
          <w:rFonts w:ascii="Times New Roman" w:hAnsi="Times New Roman"/>
          <w:sz w:val="28"/>
          <w:szCs w:val="28"/>
        </w:rPr>
        <w:t>П</w:t>
      </w:r>
      <w:r w:rsidRPr="006C2DE9">
        <w:rPr>
          <w:rFonts w:ascii="Times New Roman" w:hAnsi="Times New Roman"/>
          <w:sz w:val="28"/>
          <w:szCs w:val="28"/>
        </w:rPr>
        <w:t>роверка также может проводиться по конкретному обращению заявителя.</w:t>
      </w:r>
    </w:p>
    <w:p w:rsidR="00ED047D" w:rsidRDefault="00210572" w:rsidP="002105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ED047D" w:rsidRPr="006C2DE9">
        <w:rPr>
          <w:rFonts w:ascii="Times New Roman" w:hAnsi="Times New Roman"/>
          <w:sz w:val="28"/>
          <w:szCs w:val="28"/>
        </w:rPr>
        <w:t>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 в соответствии</w:t>
      </w:r>
      <w:r w:rsidR="00CE2BA4">
        <w:rPr>
          <w:rFonts w:ascii="Times New Roman" w:hAnsi="Times New Roman"/>
          <w:sz w:val="28"/>
          <w:szCs w:val="28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>с</w:t>
      </w:r>
      <w:r w:rsidR="00CE2BA4">
        <w:rPr>
          <w:rFonts w:ascii="Times New Roman" w:hAnsi="Times New Roman"/>
          <w:sz w:val="28"/>
          <w:szCs w:val="28"/>
        </w:rPr>
        <w:t xml:space="preserve"> </w:t>
      </w:r>
      <w:r w:rsidR="00ED047D" w:rsidRPr="006C2DE9">
        <w:rPr>
          <w:rFonts w:ascii="Times New Roman" w:hAnsi="Times New Roman"/>
          <w:sz w:val="28"/>
          <w:szCs w:val="28"/>
        </w:rPr>
        <w:t>требованиями законодательства.</w:t>
      </w:r>
    </w:p>
    <w:p w:rsidR="00210572" w:rsidRPr="006C2DE9" w:rsidRDefault="00210572" w:rsidP="002105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47D" w:rsidRPr="00CE2BA4" w:rsidRDefault="00ED047D" w:rsidP="00CE2BA4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7" w:name="bookmark9"/>
      <w:r w:rsidRPr="00CE2BA4">
        <w:rPr>
          <w:rStyle w:val="130pt1"/>
          <w:rFonts w:ascii="Times New Roman" w:hAnsi="Times New Roman" w:cs="Times New Roman"/>
          <w:bCs w:val="0"/>
          <w:sz w:val="28"/>
          <w:szCs w:val="28"/>
        </w:rPr>
        <w:t>V. Досудебный (внесудебный) порядок обжалования действий (бездействия) органа, предоставляющего муниципальную услугу, а также должностных лиц, муниципальных служащих</w:t>
      </w:r>
      <w:bookmarkEnd w:id="7"/>
    </w:p>
    <w:p w:rsidR="00CE2BA4" w:rsidRDefault="00CE2BA4" w:rsidP="00ED04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D047D" w:rsidRPr="006C2DE9" w:rsidRDefault="00CE2BA4" w:rsidP="00CE2BA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ED047D" w:rsidRPr="006C2DE9">
        <w:rPr>
          <w:rFonts w:ascii="Times New Roman" w:hAnsi="Times New Roman"/>
          <w:sz w:val="28"/>
          <w:szCs w:val="28"/>
        </w:rPr>
        <w:t>Заявители имеют право на обжалование действий или бездействия должностных лиц администрации района, а также принимаемых</w:t>
      </w:r>
      <w:r w:rsidR="00680E20">
        <w:rPr>
          <w:rFonts w:ascii="Times New Roman" w:hAnsi="Times New Roman"/>
          <w:sz w:val="28"/>
          <w:szCs w:val="28"/>
        </w:rPr>
        <w:t xml:space="preserve"> и</w:t>
      </w:r>
      <w:r w:rsidR="00ED047D" w:rsidRPr="006C2DE9">
        <w:rPr>
          <w:rFonts w:ascii="Times New Roman" w:hAnsi="Times New Roman"/>
          <w:sz w:val="28"/>
          <w:szCs w:val="28"/>
        </w:rPr>
        <w:t>м решений при предоставлении муниципальной услуги в досудебном (внесудебном) порядке.</w:t>
      </w:r>
    </w:p>
    <w:p w:rsidR="00ED047D" w:rsidRPr="006C2DE9" w:rsidRDefault="00680E20" w:rsidP="00CE2BA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ED047D" w:rsidRPr="006C2DE9">
        <w:rPr>
          <w:rFonts w:ascii="Times New Roman" w:hAnsi="Times New Roman"/>
          <w:sz w:val="28"/>
          <w:szCs w:val="28"/>
        </w:rPr>
        <w:t xml:space="preserve">Заявитель может </w:t>
      </w:r>
      <w:r>
        <w:rPr>
          <w:rFonts w:ascii="Times New Roman" w:hAnsi="Times New Roman"/>
          <w:sz w:val="28"/>
          <w:szCs w:val="28"/>
          <w:lang w:eastAsia="en-US"/>
        </w:rPr>
        <w:t>обрати</w:t>
      </w:r>
      <w:r w:rsidR="00ED047D" w:rsidRPr="006C2DE9">
        <w:rPr>
          <w:rFonts w:ascii="Times New Roman" w:hAnsi="Times New Roman"/>
          <w:sz w:val="28"/>
          <w:szCs w:val="28"/>
        </w:rPr>
        <w:t>ться с жалобой, в том числе в следующих случаях:</w:t>
      </w:r>
    </w:p>
    <w:p w:rsidR="00ED047D" w:rsidRDefault="00ED047D" w:rsidP="0073517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="0073517F">
        <w:rPr>
          <w:rFonts w:ascii="Times New Roman" w:hAnsi="Times New Roman"/>
          <w:sz w:val="28"/>
          <w:szCs w:val="28"/>
        </w:rPr>
        <w:t>м</w:t>
      </w:r>
      <w:r w:rsidRPr="006C2DE9">
        <w:rPr>
          <w:rFonts w:ascii="Times New Roman" w:hAnsi="Times New Roman"/>
          <w:sz w:val="28"/>
          <w:szCs w:val="28"/>
        </w:rPr>
        <w:t>униципальной</w:t>
      </w:r>
      <w:r w:rsidR="0073517F">
        <w:rPr>
          <w:rFonts w:ascii="Times New Roman" w:hAnsi="Times New Roman"/>
          <w:sz w:val="28"/>
          <w:szCs w:val="28"/>
        </w:rPr>
        <w:t xml:space="preserve"> услуги;</w:t>
      </w:r>
    </w:p>
    <w:p w:rsidR="0073517F" w:rsidRPr="006C2DE9" w:rsidRDefault="0073517F" w:rsidP="0073517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</w:p>
    <w:p w:rsidR="00ED047D" w:rsidRPr="006C2DE9" w:rsidRDefault="006E220D" w:rsidP="0073517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 xml:space="preserve">требование у </w:t>
      </w:r>
      <w:r>
        <w:rPr>
          <w:rFonts w:ascii="Times New Roman" w:hAnsi="Times New Roman"/>
          <w:sz w:val="28"/>
          <w:szCs w:val="28"/>
        </w:rPr>
        <w:t>за</w:t>
      </w:r>
      <w:r w:rsidR="00ED047D" w:rsidRPr="006C2DE9">
        <w:rPr>
          <w:rFonts w:ascii="Times New Roman" w:hAnsi="Times New Roman"/>
          <w:sz w:val="28"/>
          <w:szCs w:val="28"/>
        </w:rPr>
        <w:t>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ED047D" w:rsidRPr="006C2DE9" w:rsidRDefault="006E220D" w:rsidP="006E22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ED047D" w:rsidRPr="006C2DE9" w:rsidRDefault="006E220D" w:rsidP="006E22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ED047D" w:rsidRPr="006C2DE9" w:rsidRDefault="006E220D" w:rsidP="006E22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>;</w:t>
      </w:r>
    </w:p>
    <w:p w:rsidR="00ED047D" w:rsidRPr="006C2DE9" w:rsidRDefault="006E220D" w:rsidP="006E22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ED047D" w:rsidRPr="006C2DE9" w:rsidRDefault="00ED047D" w:rsidP="006E22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5.3. Жалоба на действия (бездействие) должностных лиц администрации района подаётся в администрацию района и оформляется на имя главы Питерского муниципального района Саратовской </w:t>
      </w:r>
      <w:r w:rsidR="006E220D">
        <w:rPr>
          <w:rFonts w:ascii="Times New Roman" w:hAnsi="Times New Roman"/>
          <w:sz w:val="28"/>
          <w:szCs w:val="28"/>
        </w:rPr>
        <w:t>област</w:t>
      </w:r>
      <w:r w:rsidRPr="006C2DE9">
        <w:rPr>
          <w:rFonts w:ascii="Times New Roman" w:hAnsi="Times New Roman"/>
          <w:sz w:val="28"/>
          <w:szCs w:val="28"/>
        </w:rPr>
        <w:t>и.</w:t>
      </w:r>
    </w:p>
    <w:p w:rsidR="00ED047D" w:rsidRPr="006C2DE9" w:rsidRDefault="00ED047D" w:rsidP="007944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lastRenderedPageBreak/>
        <w:t>Жалоба пода</w:t>
      </w:r>
      <w:r w:rsidR="007C51DC">
        <w:rPr>
          <w:rFonts w:ascii="Times New Roman" w:hAnsi="Times New Roman"/>
          <w:sz w:val="28"/>
          <w:szCs w:val="28"/>
        </w:rPr>
        <w:t>е</w:t>
      </w:r>
      <w:r w:rsidRPr="006C2DE9">
        <w:rPr>
          <w:rFonts w:ascii="Times New Roman" w:hAnsi="Times New Roman"/>
          <w:sz w:val="28"/>
          <w:szCs w:val="28"/>
        </w:rPr>
        <w:t xml:space="preserve">тся в письменной форме на бумажном носителе, в электронной форме в орган, предоставляющий муниципальную услугу. Жалобы на решения, принятые главой Питерского муниципального района Саратовской области подаются в вышестоящий орган (при его наличии) либо в случае его отсутствия рассматриваются непосредственно главой </w:t>
      </w:r>
      <w:r w:rsidR="00794431">
        <w:rPr>
          <w:rFonts w:ascii="Times New Roman" w:hAnsi="Times New Roman"/>
          <w:sz w:val="28"/>
          <w:szCs w:val="28"/>
        </w:rPr>
        <w:t>П</w:t>
      </w:r>
      <w:r w:rsidRPr="006C2DE9">
        <w:rPr>
          <w:rFonts w:ascii="Times New Roman" w:hAnsi="Times New Roman"/>
          <w:sz w:val="28"/>
          <w:szCs w:val="28"/>
        </w:rPr>
        <w:t>итерского муниципального района Саратовской области.</w:t>
      </w:r>
    </w:p>
    <w:p w:rsidR="00ED047D" w:rsidRPr="006C2DE9" w:rsidRDefault="00ED047D" w:rsidP="007944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ED047D" w:rsidRPr="006C2DE9" w:rsidRDefault="00ED047D" w:rsidP="007944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Жалоба должна содержать:</w:t>
      </w:r>
    </w:p>
    <w:p w:rsidR="00ED047D" w:rsidRPr="006C2DE9" w:rsidRDefault="007C51DC" w:rsidP="007944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</w:t>
      </w:r>
      <w:r>
        <w:rPr>
          <w:rFonts w:ascii="Times New Roman" w:hAnsi="Times New Roman"/>
          <w:sz w:val="28"/>
          <w:szCs w:val="28"/>
        </w:rPr>
        <w:t>ях</w:t>
      </w:r>
      <w:r w:rsidR="00ED047D" w:rsidRPr="006C2DE9">
        <w:rPr>
          <w:rFonts w:ascii="Times New Roman" w:hAnsi="Times New Roman"/>
          <w:sz w:val="28"/>
          <w:szCs w:val="28"/>
        </w:rPr>
        <w:t>) которых обжалуются;</w:t>
      </w:r>
    </w:p>
    <w:p w:rsidR="00ED047D" w:rsidRPr="006C2DE9" w:rsidRDefault="008C0598" w:rsidP="007944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фамилию, имя</w:t>
      </w:r>
      <w:r w:rsidR="00794431">
        <w:rPr>
          <w:rFonts w:ascii="Times New Roman" w:hAnsi="Times New Roman"/>
          <w:sz w:val="28"/>
          <w:szCs w:val="28"/>
        </w:rPr>
        <w:t>,</w:t>
      </w:r>
      <w:r w:rsidR="00ED047D" w:rsidRPr="006C2DE9">
        <w:rPr>
          <w:rFonts w:ascii="Times New Roman" w:hAnsi="Times New Roman"/>
          <w:sz w:val="28"/>
          <w:szCs w:val="28"/>
        </w:rPr>
        <w:t xml:space="preserve"> отчество (последнее </w:t>
      </w:r>
      <w:r w:rsidR="007C51DC">
        <w:rPr>
          <w:rFonts w:ascii="Times New Roman" w:hAnsi="Times New Roman"/>
          <w:sz w:val="28"/>
          <w:szCs w:val="28"/>
        </w:rPr>
        <w:t>–</w:t>
      </w:r>
      <w:r w:rsidR="00ED047D" w:rsidRPr="006C2DE9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 </w:t>
      </w:r>
      <w:r w:rsidR="007C51DC">
        <w:rPr>
          <w:rFonts w:ascii="Times New Roman" w:hAnsi="Times New Roman"/>
          <w:sz w:val="28"/>
          <w:szCs w:val="28"/>
        </w:rPr>
        <w:t>–</w:t>
      </w:r>
      <w:r w:rsidR="00ED047D" w:rsidRPr="006C2DE9">
        <w:rPr>
          <w:rFonts w:ascii="Times New Roman" w:hAnsi="Times New Roman"/>
          <w:sz w:val="28"/>
          <w:szCs w:val="28"/>
        </w:rPr>
        <w:t xml:space="preserve"> физического лица </w:t>
      </w:r>
      <w:r w:rsidR="00794431">
        <w:rPr>
          <w:rFonts w:ascii="Times New Roman" w:hAnsi="Times New Roman"/>
          <w:sz w:val="28"/>
          <w:szCs w:val="28"/>
        </w:rPr>
        <w:t>ли</w:t>
      </w:r>
      <w:r w:rsidR="00ED047D" w:rsidRPr="006C2DE9">
        <w:rPr>
          <w:rFonts w:ascii="Times New Roman" w:hAnsi="Times New Roman"/>
          <w:sz w:val="28"/>
          <w:szCs w:val="28"/>
        </w:rPr>
        <w:t xml:space="preserve">бо наименование, сведения о месте нахождения заявителя </w:t>
      </w:r>
      <w:r w:rsidR="007C51DC">
        <w:rPr>
          <w:rFonts w:ascii="Times New Roman" w:hAnsi="Times New Roman"/>
          <w:sz w:val="28"/>
          <w:szCs w:val="28"/>
        </w:rPr>
        <w:t>–</w:t>
      </w:r>
      <w:r w:rsidR="00ED047D" w:rsidRPr="006C2DE9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047D" w:rsidRPr="006C2DE9" w:rsidRDefault="008C0598" w:rsidP="007944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</w:t>
      </w:r>
      <w:r>
        <w:rPr>
          <w:rFonts w:ascii="Times New Roman" w:hAnsi="Times New Roman"/>
          <w:sz w:val="28"/>
          <w:szCs w:val="28"/>
        </w:rPr>
        <w:t>ях</w:t>
      </w:r>
      <w:r w:rsidR="00ED047D" w:rsidRPr="006C2DE9">
        <w:rPr>
          <w:rFonts w:ascii="Times New Roman" w:hAnsi="Times New Roman"/>
          <w:sz w:val="28"/>
          <w:szCs w:val="28"/>
        </w:rPr>
        <w:t>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D047D" w:rsidRPr="006C2DE9" w:rsidRDefault="008C0598" w:rsidP="007944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</w:t>
      </w:r>
      <w:r w:rsidR="00170F5A">
        <w:rPr>
          <w:rFonts w:ascii="Times New Roman" w:hAnsi="Times New Roman"/>
          <w:sz w:val="28"/>
          <w:szCs w:val="28"/>
        </w:rPr>
        <w:t>го</w:t>
      </w:r>
      <w:r w:rsidR="00ED047D" w:rsidRPr="006C2DE9">
        <w:rPr>
          <w:rFonts w:ascii="Times New Roman" w:hAnsi="Times New Roman"/>
          <w:sz w:val="28"/>
          <w:szCs w:val="28"/>
        </w:rPr>
        <w:t xml:space="preserve">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047D" w:rsidRPr="006C2DE9" w:rsidRDefault="00ED047D" w:rsidP="007944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прилагаем к письменному обращению (жалобе) документы и материалы либо их копии.</w:t>
      </w:r>
    </w:p>
    <w:p w:rsidR="00ED047D" w:rsidRPr="006C2DE9" w:rsidRDefault="00ED047D" w:rsidP="00170F5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 xml:space="preserve">Жалоба, поступившая в администрацию района, подлежит рассмотрению должностным лицом, наделенным полномочиями по рассмотрению жалобы, в течение пятнадцати рабочих дней </w:t>
      </w:r>
      <w:r w:rsidR="00170F5A">
        <w:rPr>
          <w:rFonts w:ascii="Times New Roman" w:hAnsi="Times New Roman"/>
          <w:sz w:val="28"/>
          <w:szCs w:val="28"/>
        </w:rPr>
        <w:t>с</w:t>
      </w:r>
      <w:r w:rsidRPr="006C2DE9">
        <w:rPr>
          <w:rFonts w:ascii="Times New Roman" w:hAnsi="Times New Roman"/>
          <w:sz w:val="28"/>
          <w:szCs w:val="28"/>
        </w:rPr>
        <w:t xml:space="preserve">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</w:t>
      </w:r>
      <w:r w:rsidR="00170F5A">
        <w:rPr>
          <w:rFonts w:ascii="Times New Roman" w:hAnsi="Times New Roman"/>
          <w:sz w:val="28"/>
          <w:szCs w:val="28"/>
        </w:rPr>
        <w:t>у</w:t>
      </w:r>
      <w:r w:rsidRPr="006C2DE9">
        <w:rPr>
          <w:rFonts w:ascii="Times New Roman" w:hAnsi="Times New Roman"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исправлении в течение пяти рабочих дней со дня ее регистрации.</w:t>
      </w:r>
    </w:p>
    <w:p w:rsidR="00ED047D" w:rsidRPr="006C2DE9" w:rsidRDefault="00ED047D" w:rsidP="00170F5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По результатам рассмотрения обращения жалобы администрация района принимает</w:t>
      </w:r>
      <w:r w:rsidR="00170F5A">
        <w:rPr>
          <w:rFonts w:ascii="Times New Roman" w:hAnsi="Times New Roman"/>
          <w:sz w:val="28"/>
          <w:szCs w:val="28"/>
        </w:rPr>
        <w:t xml:space="preserve"> </w:t>
      </w:r>
      <w:r w:rsidRPr="006C2DE9">
        <w:rPr>
          <w:rFonts w:ascii="Times New Roman" w:hAnsi="Times New Roman"/>
          <w:sz w:val="28"/>
          <w:szCs w:val="28"/>
        </w:rPr>
        <w:t>одно из следующих решени</w:t>
      </w:r>
      <w:r w:rsidR="003774EA">
        <w:rPr>
          <w:rFonts w:ascii="Times New Roman" w:hAnsi="Times New Roman"/>
          <w:sz w:val="28"/>
          <w:szCs w:val="28"/>
        </w:rPr>
        <w:t>й</w:t>
      </w:r>
      <w:r w:rsidRPr="006C2DE9">
        <w:rPr>
          <w:rFonts w:ascii="Times New Roman" w:hAnsi="Times New Roman"/>
          <w:sz w:val="28"/>
          <w:szCs w:val="28"/>
        </w:rPr>
        <w:t>:</w:t>
      </w:r>
    </w:p>
    <w:p w:rsidR="00ED047D" w:rsidRPr="006C2DE9" w:rsidRDefault="003774EA" w:rsidP="003774E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удовлетворяет жалоб</w:t>
      </w:r>
      <w:r>
        <w:rPr>
          <w:rFonts w:ascii="Times New Roman" w:hAnsi="Times New Roman"/>
          <w:sz w:val="28"/>
          <w:szCs w:val="28"/>
        </w:rPr>
        <w:t>у</w:t>
      </w:r>
      <w:r w:rsidR="00ED047D" w:rsidRPr="006C2DE9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т</w:t>
      </w:r>
      <w:r w:rsidR="00ED047D" w:rsidRPr="006C2DE9">
        <w:rPr>
          <w:rFonts w:ascii="Times New Roman" w:hAnsi="Times New Roman"/>
          <w:sz w:val="28"/>
          <w:szCs w:val="28"/>
        </w:rPr>
        <w:t xml:space="preserve">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="00ED047D" w:rsidRPr="006C2DE9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Федерации. </w:t>
      </w:r>
      <w:r w:rsidR="007C51DC" w:rsidRPr="006C2DE9">
        <w:rPr>
          <w:rFonts w:ascii="Times New Roman" w:hAnsi="Times New Roman"/>
          <w:sz w:val="28"/>
          <w:szCs w:val="28"/>
        </w:rPr>
        <w:t>Н</w:t>
      </w:r>
      <w:r w:rsidR="00ED047D" w:rsidRPr="006C2DE9">
        <w:rPr>
          <w:rFonts w:ascii="Times New Roman" w:hAnsi="Times New Roman"/>
          <w:sz w:val="28"/>
          <w:szCs w:val="28"/>
        </w:rPr>
        <w:t>ормативными правовыми актами Саратовской области, муниципальными правовыми актами, а также в иных формах;</w:t>
      </w:r>
    </w:p>
    <w:p w:rsidR="00ED047D" w:rsidRPr="006C2DE9" w:rsidRDefault="003774EA" w:rsidP="003774E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47D" w:rsidRPr="006C2DE9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ED047D" w:rsidRPr="006C2DE9" w:rsidRDefault="00ED047D" w:rsidP="003774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Не позднее</w:t>
      </w:r>
      <w:r w:rsidR="00374670">
        <w:rPr>
          <w:rFonts w:ascii="Times New Roman" w:hAnsi="Times New Roman"/>
          <w:sz w:val="28"/>
          <w:szCs w:val="28"/>
        </w:rPr>
        <w:t xml:space="preserve"> дня</w:t>
      </w:r>
      <w:r w:rsidRPr="006C2DE9">
        <w:rPr>
          <w:rFonts w:ascii="Times New Roman" w:hAnsi="Times New Roman"/>
          <w:sz w:val="28"/>
          <w:szCs w:val="28"/>
        </w:rPr>
        <w:t xml:space="preserve"> следующего за днем принятия решения, заявителю в письменной форме (по желанию в </w:t>
      </w:r>
      <w:r w:rsidR="00374670">
        <w:rPr>
          <w:rFonts w:ascii="Times New Roman" w:hAnsi="Times New Roman"/>
          <w:sz w:val="28"/>
          <w:szCs w:val="28"/>
        </w:rPr>
        <w:t>э</w:t>
      </w:r>
      <w:r w:rsidRPr="006C2DE9">
        <w:rPr>
          <w:rFonts w:ascii="Times New Roman" w:hAnsi="Times New Roman"/>
          <w:sz w:val="28"/>
          <w:szCs w:val="28"/>
        </w:rPr>
        <w:t>лектро</w:t>
      </w:r>
      <w:r w:rsidR="00374670">
        <w:rPr>
          <w:rFonts w:ascii="Times New Roman" w:hAnsi="Times New Roman"/>
          <w:sz w:val="28"/>
          <w:szCs w:val="28"/>
        </w:rPr>
        <w:t>н</w:t>
      </w:r>
      <w:r w:rsidRPr="006C2DE9">
        <w:rPr>
          <w:rFonts w:ascii="Times New Roman" w:hAnsi="Times New Roman"/>
          <w:sz w:val="28"/>
          <w:szCs w:val="28"/>
        </w:rPr>
        <w:t xml:space="preserve">ной форме) направляется мотивированный </w:t>
      </w:r>
      <w:r w:rsidR="00374670">
        <w:rPr>
          <w:rFonts w:ascii="Times New Roman" w:hAnsi="Times New Roman"/>
          <w:sz w:val="28"/>
          <w:szCs w:val="28"/>
        </w:rPr>
        <w:t>ответ о</w:t>
      </w:r>
      <w:r w:rsidRPr="006C2DE9">
        <w:rPr>
          <w:rFonts w:ascii="Times New Roman" w:hAnsi="Times New Roman"/>
          <w:sz w:val="28"/>
          <w:szCs w:val="28"/>
        </w:rPr>
        <w:t xml:space="preserve"> результатах рас</w:t>
      </w:r>
      <w:r w:rsidR="00374670">
        <w:rPr>
          <w:rFonts w:ascii="Times New Roman" w:hAnsi="Times New Roman"/>
          <w:sz w:val="28"/>
          <w:szCs w:val="28"/>
        </w:rPr>
        <w:t>с</w:t>
      </w:r>
      <w:r w:rsidRPr="006C2DE9">
        <w:rPr>
          <w:rFonts w:ascii="Times New Roman" w:hAnsi="Times New Roman"/>
          <w:sz w:val="28"/>
          <w:szCs w:val="28"/>
        </w:rPr>
        <w:t>мотрения жалобы.</w:t>
      </w:r>
    </w:p>
    <w:p w:rsidR="00ED047D" w:rsidRPr="006C2DE9" w:rsidRDefault="00ED047D" w:rsidP="003774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Заявитель имеем право на получение исчерпывающей информации и документов, необходимых для обоснования и рассмотрения жалобы.</w:t>
      </w:r>
    </w:p>
    <w:p w:rsidR="00ED047D" w:rsidRPr="006C2DE9" w:rsidRDefault="00ED047D" w:rsidP="003774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Заявитель вправе обжаловать решения по жалобе.</w:t>
      </w:r>
    </w:p>
    <w:p w:rsidR="00ED047D" w:rsidRPr="006C2DE9" w:rsidRDefault="00ED047D" w:rsidP="003774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района в установленном порядке незамедлительно направляет имеющиеся материалы в органы прокуратуры.</w:t>
      </w:r>
    </w:p>
    <w:p w:rsidR="00ED047D" w:rsidRPr="006C2DE9" w:rsidRDefault="00ED047D" w:rsidP="003774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2DE9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ED047D" w:rsidRDefault="00ED047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B5" w:rsidRDefault="00186CB5" w:rsidP="00186CB5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186CB5" w:rsidRDefault="00186CB5" w:rsidP="002567B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Административному регламенту предоставления муниципальной услуги «Выдача разрешения на вступление в брак лицу (лицам) достигшему (достигшим) возраста шестнадцати лет</w:t>
      </w:r>
    </w:p>
    <w:p w:rsidR="002567BF" w:rsidRDefault="002567BF" w:rsidP="002567B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67BF" w:rsidRDefault="002567BF" w:rsidP="002567B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Главе Питерского муниципального района</w:t>
      </w:r>
    </w:p>
    <w:p w:rsidR="002567BF" w:rsidRDefault="008C33BE" w:rsidP="002567B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2567BF">
        <w:rPr>
          <w:rFonts w:ascii="Times New Roman CYR" w:hAnsi="Times New Roman CYR" w:cs="Times New Roman CYR"/>
          <w:sz w:val="28"/>
          <w:szCs w:val="28"/>
        </w:rPr>
        <w:t>т __________________________________</w:t>
      </w:r>
    </w:p>
    <w:p w:rsidR="002567BF" w:rsidRDefault="002567BF" w:rsidP="002567B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(указывается Ф.И.О. заявителя)</w:t>
      </w:r>
    </w:p>
    <w:p w:rsidR="008C33BE" w:rsidRPr="008C33BE" w:rsidRDefault="008C33BE" w:rsidP="002567B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«______»   ___________________20___г.р.</w:t>
      </w:r>
    </w:p>
    <w:p w:rsidR="00CE7B2E" w:rsidRDefault="008C33BE" w:rsidP="002567B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2567BF">
        <w:rPr>
          <w:rFonts w:ascii="Times New Roman CYR" w:hAnsi="Times New Roman CYR" w:cs="Times New Roman CYR"/>
          <w:sz w:val="28"/>
          <w:szCs w:val="28"/>
        </w:rPr>
        <w:t>арегистрированно</w:t>
      </w:r>
      <w:r w:rsidR="00CE7B2E">
        <w:rPr>
          <w:rFonts w:ascii="Times New Roman CYR" w:hAnsi="Times New Roman CYR" w:cs="Times New Roman CYR"/>
          <w:sz w:val="28"/>
          <w:szCs w:val="28"/>
        </w:rPr>
        <w:t>й (о</w:t>
      </w:r>
      <w:r w:rsidR="002567BF">
        <w:rPr>
          <w:rFonts w:ascii="Times New Roman CYR" w:hAnsi="Times New Roman CYR" w:cs="Times New Roman CYR"/>
          <w:sz w:val="28"/>
          <w:szCs w:val="28"/>
        </w:rPr>
        <w:t>го</w:t>
      </w:r>
      <w:r w:rsidR="00CE7B2E">
        <w:rPr>
          <w:rFonts w:ascii="Times New Roman CYR" w:hAnsi="Times New Roman CYR" w:cs="Times New Roman CYR"/>
          <w:sz w:val="28"/>
          <w:szCs w:val="28"/>
        </w:rPr>
        <w:t>) по адресу:</w:t>
      </w:r>
    </w:p>
    <w:p w:rsidR="00CE7B2E" w:rsidRDefault="002567BF" w:rsidP="00CE7B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7B2E">
        <w:rPr>
          <w:rFonts w:ascii="Times New Roman CYR" w:hAnsi="Times New Roman CYR" w:cs="Times New Roman CYR"/>
          <w:sz w:val="20"/>
          <w:szCs w:val="20"/>
        </w:rPr>
        <w:t xml:space="preserve">                   (указывается место регистрации </w:t>
      </w:r>
      <w:r w:rsidR="00BF32EC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CE7B2E">
        <w:rPr>
          <w:rFonts w:ascii="Times New Roman CYR" w:hAnsi="Times New Roman CYR" w:cs="Times New Roman CYR"/>
          <w:sz w:val="20"/>
          <w:szCs w:val="20"/>
        </w:rPr>
        <w:t>заявителя)</w:t>
      </w:r>
    </w:p>
    <w:p w:rsidR="00CE7B2E" w:rsidRPr="00CE7B2E" w:rsidRDefault="00CE7B2E" w:rsidP="00CE7B2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67BF" w:rsidRPr="002567BF" w:rsidRDefault="002567BF" w:rsidP="002567B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67BF" w:rsidRPr="00CE7B2E" w:rsidRDefault="00CE7B2E" w:rsidP="00CE7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E7B2E">
        <w:rPr>
          <w:rFonts w:ascii="Times New Roman CYR" w:hAnsi="Times New Roman CYR" w:cs="Times New Roman CYR"/>
          <w:b/>
          <w:sz w:val="28"/>
          <w:szCs w:val="28"/>
        </w:rPr>
        <w:t>ЗАЯВЛЕНИЕ</w:t>
      </w:r>
    </w:p>
    <w:p w:rsidR="00CE7B2E" w:rsidRDefault="00CE7B2E" w:rsidP="00CE7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достигшего возраста шестнадцати лет о выдаче разрешения на вступление в брак</w:t>
      </w:r>
    </w:p>
    <w:p w:rsidR="00E5535F" w:rsidRDefault="00E5535F" w:rsidP="00CE7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535F" w:rsidRDefault="00CE7B2E" w:rsidP="00CE7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разрешить мне вступить в брак с гражданином (гражданкой)</w:t>
      </w:r>
      <w:r w:rsidR="00E5535F"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___________________________________________________________________ </w:t>
      </w:r>
    </w:p>
    <w:p w:rsidR="00E5535F" w:rsidRDefault="00E5535F" w:rsidP="00CE7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(указывается Ф.И.О. гражданина, желающего вступить в брак с несовершеннолетним)</w:t>
      </w:r>
    </w:p>
    <w:p w:rsidR="00ED047D" w:rsidRDefault="00E5535F" w:rsidP="00E55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«_______» ____________________ года рождения.</w:t>
      </w:r>
    </w:p>
    <w:p w:rsidR="00E5535F" w:rsidRDefault="007C58B4" w:rsidP="00E5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Проживающим (ей) по адресу:____________________________________</w:t>
      </w:r>
    </w:p>
    <w:p w:rsidR="007C58B4" w:rsidRDefault="007C58B4" w:rsidP="00E5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(указывается место жительство гражданина,</w:t>
      </w:r>
      <w:r w:rsidR="00BF32EC">
        <w:rPr>
          <w:rFonts w:ascii="Times New Roman CYR" w:hAnsi="Times New Roman CYR" w:cs="Times New Roman CYR"/>
          <w:sz w:val="20"/>
          <w:szCs w:val="20"/>
        </w:rPr>
        <w:t xml:space="preserve"> же</w:t>
      </w:r>
      <w:r>
        <w:rPr>
          <w:rFonts w:ascii="Times New Roman CYR" w:hAnsi="Times New Roman CYR" w:cs="Times New Roman CYR"/>
          <w:sz w:val="20"/>
          <w:szCs w:val="20"/>
        </w:rPr>
        <w:t>лающего вступить в брак с несовершеннолетним)</w:t>
      </w:r>
      <w:r w:rsidR="00BF32EC"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__________________________________________________________________</w:t>
      </w:r>
    </w:p>
    <w:p w:rsidR="00BF32EC" w:rsidRDefault="00BF32EC" w:rsidP="00BF32E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(указывается уважительная причина снижения брачного возраста)</w:t>
      </w:r>
    </w:p>
    <w:p w:rsidR="00E83A48" w:rsidRDefault="00E83A48" w:rsidP="00E83A48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заявлению прилагаются следующие документы:</w:t>
      </w:r>
    </w:p>
    <w:p w:rsidR="00E83A48" w:rsidRDefault="00E83A48" w:rsidP="00E83A48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:rsidR="00E83A48" w:rsidRDefault="00E83A48" w:rsidP="00E83A48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:rsidR="00E83A48" w:rsidRDefault="00E83A48" w:rsidP="00E83A48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:rsidR="00E83A48" w:rsidRDefault="00E83A48" w:rsidP="00E83A48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:rsidR="00E83A48" w:rsidRDefault="00E83A48" w:rsidP="00E83A48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:rsidR="00E83A48" w:rsidRDefault="00E83A48" w:rsidP="00E83A48">
      <w:pPr>
        <w:pStyle w:val="ae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</w:p>
    <w:p w:rsidR="00E83A48" w:rsidRDefault="00E83A48" w:rsidP="00E83A48">
      <w:pPr>
        <w:pStyle w:val="ae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«____»_________20____г. ___________________________   __________________</w:t>
      </w:r>
    </w:p>
    <w:p w:rsidR="00E83A48" w:rsidRPr="00E83A48" w:rsidRDefault="00E83A48" w:rsidP="00E83A48">
      <w:pPr>
        <w:pStyle w:val="a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(подпись заявителя)               (расшифровка подписи заявителя)</w:t>
      </w:r>
    </w:p>
    <w:p w:rsidR="00BF32EC" w:rsidRPr="00BF32EC" w:rsidRDefault="00BF32EC" w:rsidP="00E5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3BE" w:rsidRDefault="008C33BE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3BE" w:rsidRDefault="008C33BE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3BE" w:rsidRDefault="008C33BE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3BE" w:rsidRDefault="008C33BE" w:rsidP="00AA5CD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A0FB7" w:rsidRDefault="009A0FB7" w:rsidP="00AA5CD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A0FB7" w:rsidRDefault="009A0FB7" w:rsidP="00AA5CD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5CD1" w:rsidRDefault="00AA5CD1" w:rsidP="00AA5CD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C33BE" w:rsidRDefault="008C33BE" w:rsidP="008C33BE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2</w:t>
      </w:r>
    </w:p>
    <w:p w:rsidR="008C33BE" w:rsidRDefault="008C33BE" w:rsidP="008C33B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Административному регламенту предоставления муниципальной услуги «Выдача разрешения на вступление в брак лицу (лицам) достигшему (достигшим) возраста шестнадцати лет</w:t>
      </w:r>
    </w:p>
    <w:p w:rsidR="008C33BE" w:rsidRDefault="008C33BE" w:rsidP="008C33B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8C33BE" w:rsidRDefault="008C33BE" w:rsidP="008C33B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Главе Питерского муниципального района</w:t>
      </w:r>
    </w:p>
    <w:p w:rsidR="005D650F" w:rsidRDefault="005D650F" w:rsidP="008C33B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8C33BE" w:rsidRDefault="005D650F" w:rsidP="008C33B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8C33BE">
        <w:rPr>
          <w:rFonts w:ascii="Times New Roman CYR" w:hAnsi="Times New Roman CYR" w:cs="Times New Roman CYR"/>
          <w:sz w:val="28"/>
          <w:szCs w:val="28"/>
        </w:rPr>
        <w:t>т __________________________________</w:t>
      </w:r>
    </w:p>
    <w:p w:rsidR="008C33BE" w:rsidRDefault="008C33BE" w:rsidP="008C33B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(указывается Ф.И.О. заявителя)</w:t>
      </w:r>
    </w:p>
    <w:p w:rsidR="008C33BE" w:rsidRPr="008C33BE" w:rsidRDefault="008C33BE" w:rsidP="008C33BE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«______»   ___________________20___г.р.</w:t>
      </w:r>
    </w:p>
    <w:p w:rsidR="008C33BE" w:rsidRDefault="008C33BE" w:rsidP="005D65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C33BE" w:rsidRDefault="005D650F" w:rsidP="008C33B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8C33BE">
        <w:rPr>
          <w:rFonts w:ascii="Times New Roman CYR" w:hAnsi="Times New Roman CYR" w:cs="Times New Roman CYR"/>
          <w:sz w:val="28"/>
          <w:szCs w:val="28"/>
        </w:rPr>
        <w:t>арегистрированной (ого) по адресу:</w:t>
      </w:r>
    </w:p>
    <w:p w:rsidR="00105A0B" w:rsidRDefault="00105A0B" w:rsidP="008C33B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</w:t>
      </w:r>
    </w:p>
    <w:p w:rsidR="008C33BE" w:rsidRDefault="008C33BE" w:rsidP="008C33B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(указывается место регистрации  заявителя)</w:t>
      </w:r>
    </w:p>
    <w:p w:rsidR="00105A0B" w:rsidRDefault="00105A0B" w:rsidP="008C33B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0"/>
          <w:szCs w:val="20"/>
        </w:rPr>
      </w:pPr>
    </w:p>
    <w:p w:rsidR="00105A0B" w:rsidRDefault="00105A0B" w:rsidP="008C33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C33BE" w:rsidRPr="00CE7B2E" w:rsidRDefault="008C33BE" w:rsidP="008C33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E7B2E">
        <w:rPr>
          <w:rFonts w:ascii="Times New Roman CYR" w:hAnsi="Times New Roman CYR" w:cs="Times New Roman CYR"/>
          <w:b/>
          <w:sz w:val="28"/>
          <w:szCs w:val="28"/>
        </w:rPr>
        <w:t>ЗАЯВЛЕНИЕ</w:t>
      </w:r>
    </w:p>
    <w:p w:rsidR="008C33BE" w:rsidRDefault="008C33BE" w:rsidP="008C33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лица, </w:t>
      </w:r>
      <w:r w:rsidR="005D650F">
        <w:rPr>
          <w:rFonts w:ascii="Times New Roman CYR" w:hAnsi="Times New Roman CYR" w:cs="Times New Roman CYR"/>
          <w:sz w:val="28"/>
          <w:szCs w:val="28"/>
        </w:rPr>
        <w:t>желающ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="005D650F">
        <w:rPr>
          <w:rFonts w:ascii="Times New Roman CYR" w:hAnsi="Times New Roman CYR" w:cs="Times New Roman CYR"/>
          <w:sz w:val="28"/>
          <w:szCs w:val="28"/>
        </w:rPr>
        <w:t xml:space="preserve"> вступить в брак с лицом</w:t>
      </w:r>
      <w:r w:rsidR="00A4530E">
        <w:rPr>
          <w:rFonts w:ascii="Times New Roman CYR" w:hAnsi="Times New Roman CYR" w:cs="Times New Roman CYR"/>
          <w:sz w:val="28"/>
          <w:szCs w:val="28"/>
        </w:rPr>
        <w:t xml:space="preserve">, достигшим </w:t>
      </w:r>
      <w:r>
        <w:rPr>
          <w:rFonts w:ascii="Times New Roman CYR" w:hAnsi="Times New Roman CYR" w:cs="Times New Roman CYR"/>
          <w:sz w:val="28"/>
          <w:szCs w:val="28"/>
        </w:rPr>
        <w:t>возраста шестнадцати лет о выдаче разрешения на вступление в брак</w:t>
      </w:r>
    </w:p>
    <w:p w:rsidR="008C33BE" w:rsidRDefault="008C33BE" w:rsidP="008C33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C33BE" w:rsidRDefault="00A4530E" w:rsidP="008C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Прошу разрешить </w:t>
      </w:r>
      <w:r w:rsidR="008C33BE"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 </w:t>
      </w:r>
    </w:p>
    <w:p w:rsidR="008C33BE" w:rsidRDefault="008C33BE" w:rsidP="008C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</w:t>
      </w:r>
      <w:r w:rsidR="00A4530E">
        <w:rPr>
          <w:rFonts w:ascii="Times New Roman CYR" w:hAnsi="Times New Roman CYR" w:cs="Times New Roman CYR"/>
          <w:sz w:val="20"/>
          <w:szCs w:val="20"/>
        </w:rPr>
        <w:t xml:space="preserve">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(указывается Ф.И.О. несовершеннолетним)</w:t>
      </w:r>
    </w:p>
    <w:p w:rsidR="008C33BE" w:rsidRDefault="008C33BE" w:rsidP="008C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«_______» ___</w:t>
      </w:r>
      <w:r w:rsidR="000E5E68">
        <w:rPr>
          <w:rFonts w:ascii="Times New Roman CYR" w:hAnsi="Times New Roman CYR" w:cs="Times New Roman CYR"/>
          <w:sz w:val="28"/>
          <w:szCs w:val="28"/>
        </w:rPr>
        <w:t>_________________ года рождения,</w:t>
      </w:r>
    </w:p>
    <w:p w:rsidR="008C33BE" w:rsidRDefault="000E5E68" w:rsidP="008C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8C33BE">
        <w:rPr>
          <w:rFonts w:ascii="Times New Roman CYR" w:hAnsi="Times New Roman CYR" w:cs="Times New Roman CYR"/>
          <w:sz w:val="28"/>
          <w:szCs w:val="28"/>
        </w:rPr>
        <w:t>роживающим (ей) по адресу:____________________________________</w:t>
      </w:r>
    </w:p>
    <w:p w:rsidR="000E5E68" w:rsidRDefault="000E5E68" w:rsidP="008C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</w:t>
      </w:r>
      <w:r w:rsidR="008C33BE">
        <w:rPr>
          <w:rFonts w:ascii="Times New Roman CYR" w:hAnsi="Times New Roman CYR" w:cs="Times New Roman CYR"/>
          <w:sz w:val="20"/>
          <w:szCs w:val="20"/>
        </w:rPr>
        <w:t>(указывается место жительств</w:t>
      </w:r>
      <w:r>
        <w:rPr>
          <w:rFonts w:ascii="Times New Roman CYR" w:hAnsi="Times New Roman CYR" w:cs="Times New Roman CYR"/>
          <w:sz w:val="20"/>
          <w:szCs w:val="20"/>
        </w:rPr>
        <w:t>а</w:t>
      </w:r>
      <w:r w:rsidR="008C33BE">
        <w:rPr>
          <w:rFonts w:ascii="Times New Roman CYR" w:hAnsi="Times New Roman CYR" w:cs="Times New Roman CYR"/>
          <w:sz w:val="20"/>
          <w:szCs w:val="20"/>
        </w:rPr>
        <w:t xml:space="preserve"> несовершеннолетн</w:t>
      </w:r>
      <w:r>
        <w:rPr>
          <w:rFonts w:ascii="Times New Roman CYR" w:hAnsi="Times New Roman CYR" w:cs="Times New Roman CYR"/>
          <w:sz w:val="20"/>
          <w:szCs w:val="20"/>
        </w:rPr>
        <w:t>его</w:t>
      </w:r>
      <w:r w:rsidR="008C33BE">
        <w:rPr>
          <w:rFonts w:ascii="Times New Roman CYR" w:hAnsi="Times New Roman CYR" w:cs="Times New Roman CYR"/>
          <w:sz w:val="20"/>
          <w:szCs w:val="20"/>
        </w:rPr>
        <w:t>)</w:t>
      </w:r>
    </w:p>
    <w:p w:rsidR="008C33BE" w:rsidRDefault="008C33BE" w:rsidP="000E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5E68">
        <w:rPr>
          <w:rFonts w:ascii="Times New Roman CYR" w:hAnsi="Times New Roman CYR" w:cs="Times New Roman CYR"/>
          <w:sz w:val="28"/>
          <w:szCs w:val="28"/>
        </w:rPr>
        <w:t>Вступить со мной в брак в связи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</w:t>
      </w:r>
    </w:p>
    <w:p w:rsidR="008C33BE" w:rsidRDefault="008C33BE" w:rsidP="008C33B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(указывается уважительная причина снижения брачного возраста)</w:t>
      </w:r>
    </w:p>
    <w:p w:rsidR="008C33BE" w:rsidRDefault="008C33BE" w:rsidP="008C33BE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заявлению прилагаются следующие документы:</w:t>
      </w:r>
    </w:p>
    <w:p w:rsidR="008C33BE" w:rsidRPr="007C51DC" w:rsidRDefault="007C51DC" w:rsidP="007C51D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 w:rsidR="008C33BE" w:rsidRPr="007C51DC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:rsidR="008C33BE" w:rsidRDefault="007C51DC" w:rsidP="007C51DC">
      <w:pPr>
        <w:pStyle w:val="ae"/>
        <w:autoSpaceDE w:val="0"/>
        <w:autoSpaceDN w:val="0"/>
        <w:adjustRightInd w:val="0"/>
        <w:spacing w:after="0" w:line="240" w:lineRule="auto"/>
        <w:ind w:left="1069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 w:rsidR="008C33BE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:rsidR="008C33BE" w:rsidRDefault="007C51DC" w:rsidP="007C51DC">
      <w:pPr>
        <w:pStyle w:val="ae"/>
        <w:autoSpaceDE w:val="0"/>
        <w:autoSpaceDN w:val="0"/>
        <w:adjustRightInd w:val="0"/>
        <w:spacing w:after="0" w:line="240" w:lineRule="auto"/>
        <w:ind w:left="1069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 w:rsidR="008C33BE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:rsidR="008C33BE" w:rsidRDefault="007C51DC" w:rsidP="007C51DC">
      <w:pPr>
        <w:pStyle w:val="ae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 w:rsidR="008C33BE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:rsidR="008C33BE" w:rsidRPr="007C51DC" w:rsidRDefault="007C51DC" w:rsidP="007C51D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 w:rsidR="008C33BE" w:rsidRPr="007C51DC">
        <w:rPr>
          <w:rFonts w:ascii="Times New Roman CYR" w:hAnsi="Times New Roman CYR" w:cs="Times New Roman CYR"/>
          <w:sz w:val="28"/>
          <w:szCs w:val="28"/>
        </w:rPr>
        <w:t>___________________________________________________________</w:t>
      </w:r>
    </w:p>
    <w:p w:rsidR="008C33BE" w:rsidRDefault="008C33BE" w:rsidP="008C33BE">
      <w:pPr>
        <w:pStyle w:val="ae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</w:p>
    <w:p w:rsidR="008C33BE" w:rsidRDefault="008C33BE" w:rsidP="008C33BE">
      <w:pPr>
        <w:pStyle w:val="ae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«____»_________20____г. ___________________________   __________________</w:t>
      </w:r>
    </w:p>
    <w:p w:rsidR="008C33BE" w:rsidRPr="00E83A48" w:rsidRDefault="008C33BE" w:rsidP="008C33BE">
      <w:pPr>
        <w:pStyle w:val="a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(подпись заявителя)               (расшифровка подписи заявителя)</w:t>
      </w:r>
    </w:p>
    <w:p w:rsidR="008C33BE" w:rsidRDefault="008C33BE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CD1" w:rsidRDefault="00AA5CD1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CD1" w:rsidRDefault="00AA5CD1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CD1" w:rsidRDefault="00AA5CD1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F0F" w:rsidRDefault="00856F0F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CD1" w:rsidRDefault="00AA5CD1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A29" w:rsidRDefault="002F7A29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A29" w:rsidRDefault="002F7A29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A29" w:rsidRDefault="002F7A29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CD1" w:rsidRDefault="00AA5CD1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CD1" w:rsidRDefault="00AA5CD1" w:rsidP="00AA5CD1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3</w:t>
      </w:r>
    </w:p>
    <w:p w:rsidR="00AA5CD1" w:rsidRDefault="00AA5CD1" w:rsidP="00AA5C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Административному регламенту предоставления муниципальной услуги «Выдача разрешения на вступление в брак лицу (лицам) достигшему (достигшим) возраста шестнадцати лет</w:t>
      </w:r>
    </w:p>
    <w:p w:rsidR="00AA5CD1" w:rsidRDefault="00AA5CD1" w:rsidP="00AA5C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AA5CD1" w:rsidRDefault="00AA5CD1" w:rsidP="00AA5C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Главе Питерского муниципального района</w:t>
      </w:r>
    </w:p>
    <w:p w:rsidR="00AA5CD1" w:rsidRDefault="00AA5CD1" w:rsidP="00AA5C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AA5CD1" w:rsidRDefault="00AA5CD1" w:rsidP="00AA5C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гр.________________________________</w:t>
      </w:r>
    </w:p>
    <w:p w:rsidR="00AA5CD1" w:rsidRDefault="00AA5CD1" w:rsidP="0004444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44440" w:rsidRPr="00044440">
        <w:rPr>
          <w:rFonts w:ascii="Times New Roman CYR" w:hAnsi="Times New Roman CYR" w:cs="Times New Roman CYR"/>
          <w:sz w:val="28"/>
          <w:szCs w:val="28"/>
        </w:rPr>
        <w:t>прожива</w:t>
      </w:r>
      <w:r w:rsidR="00044440">
        <w:rPr>
          <w:rFonts w:ascii="Times New Roman CYR" w:hAnsi="Times New Roman CYR" w:cs="Times New Roman CYR"/>
          <w:sz w:val="28"/>
          <w:szCs w:val="28"/>
        </w:rPr>
        <w:t>юще</w:t>
      </w:r>
      <w:r>
        <w:rPr>
          <w:rFonts w:ascii="Times New Roman CYR" w:hAnsi="Times New Roman CYR" w:cs="Times New Roman CYR"/>
          <w:sz w:val="28"/>
          <w:szCs w:val="28"/>
        </w:rPr>
        <w:t>й (ого) по адресу:</w:t>
      </w:r>
    </w:p>
    <w:p w:rsidR="00AA5CD1" w:rsidRDefault="00AA5CD1" w:rsidP="00AA5C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</w:t>
      </w:r>
    </w:p>
    <w:p w:rsidR="00AA5CD1" w:rsidRDefault="00AA5CD1" w:rsidP="00AA5C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(</w:t>
      </w:r>
      <w:r w:rsidR="00044440">
        <w:rPr>
          <w:rFonts w:ascii="Times New Roman CYR" w:hAnsi="Times New Roman CYR" w:cs="Times New Roman CYR"/>
          <w:sz w:val="20"/>
          <w:szCs w:val="20"/>
        </w:rPr>
        <w:t>паспорт, серия, номер, кем выдан и когда выдан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AA5CD1" w:rsidRDefault="00AA5CD1" w:rsidP="00AA5C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</w:t>
      </w:r>
    </w:p>
    <w:p w:rsidR="00AA5CD1" w:rsidRPr="00CE7B2E" w:rsidRDefault="00AA5CD1" w:rsidP="00AA5C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AA5CD1" w:rsidRPr="002567BF" w:rsidRDefault="00AA5CD1" w:rsidP="00AA5C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AA5CD1" w:rsidRPr="00CE7B2E" w:rsidRDefault="00886136" w:rsidP="00AA5C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СОГЛАС</w:t>
      </w:r>
      <w:r w:rsidR="00AA5CD1" w:rsidRPr="00CE7B2E">
        <w:rPr>
          <w:rFonts w:ascii="Times New Roman CYR" w:hAnsi="Times New Roman CYR" w:cs="Times New Roman CYR"/>
          <w:b/>
          <w:sz w:val="28"/>
          <w:szCs w:val="28"/>
        </w:rPr>
        <w:t>ИЕ</w:t>
      </w:r>
    </w:p>
    <w:p w:rsidR="00AA5CD1" w:rsidRDefault="00886136" w:rsidP="00886136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C2425C" w:rsidRDefault="00C2425C" w:rsidP="00C242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25C" w:rsidRPr="007576E9" w:rsidRDefault="00C2425C" w:rsidP="00C32DD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7576E9">
        <w:rPr>
          <w:rFonts w:ascii="Times New Roman" w:hAnsi="Times New Roman"/>
          <w:sz w:val="28"/>
          <w:szCs w:val="28"/>
        </w:rPr>
        <w:t>Я,</w:t>
      </w:r>
      <w:r w:rsidR="00C32DDC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 w:rsidR="00C32DDC" w:rsidRPr="007576E9">
        <w:rPr>
          <w:rFonts w:ascii="Times New Roman" w:hAnsi="Times New Roman"/>
          <w:sz w:val="28"/>
          <w:szCs w:val="28"/>
        </w:rPr>
        <w:t xml:space="preserve"> </w:t>
      </w:r>
      <w:r w:rsidRPr="00C32DDC">
        <w:rPr>
          <w:rFonts w:ascii="Times New Roman" w:hAnsi="Times New Roman"/>
          <w:sz w:val="20"/>
          <w:szCs w:val="20"/>
        </w:rPr>
        <w:t>(фамилия, имя и отчество)</w:t>
      </w:r>
    </w:p>
    <w:p w:rsidR="00C2425C" w:rsidRPr="007576E9" w:rsidRDefault="00C2425C" w:rsidP="00C32DD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576E9">
        <w:rPr>
          <w:rFonts w:ascii="Times New Roman" w:hAnsi="Times New Roman"/>
          <w:sz w:val="28"/>
          <w:szCs w:val="28"/>
        </w:rPr>
        <w:t>даю согласие</w:t>
      </w:r>
      <w:r w:rsidR="00C32DDC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C32DDC" w:rsidRPr="00C32DDC" w:rsidRDefault="00C2425C" w:rsidP="00C32DDC">
      <w:pPr>
        <w:pStyle w:val="ac"/>
        <w:ind w:firstLine="709"/>
        <w:jc w:val="center"/>
        <w:rPr>
          <w:rFonts w:ascii="Times New Roman" w:hAnsi="Times New Roman"/>
          <w:sz w:val="20"/>
          <w:szCs w:val="20"/>
        </w:rPr>
      </w:pPr>
      <w:r w:rsidRPr="00C32DDC">
        <w:rPr>
          <w:rStyle w:val="10pt"/>
        </w:rPr>
        <w:t>(наименование администрации</w:t>
      </w:r>
      <w:r w:rsidRPr="00C32DDC">
        <w:rPr>
          <w:rFonts w:ascii="Times New Roman" w:hAnsi="Times New Roman"/>
          <w:sz w:val="20"/>
          <w:szCs w:val="20"/>
        </w:rPr>
        <w:t xml:space="preserve"> района)</w:t>
      </w:r>
    </w:p>
    <w:p w:rsidR="00F97290" w:rsidRDefault="00F97290" w:rsidP="00F9729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F7A29">
        <w:rPr>
          <w:rFonts w:ascii="Times New Roman" w:hAnsi="Times New Roman"/>
          <w:sz w:val="28"/>
          <w:szCs w:val="28"/>
        </w:rPr>
        <w:t>в соответствии со статьей 9</w:t>
      </w:r>
      <w:r w:rsidR="00C2425C" w:rsidRPr="002F7A29">
        <w:rPr>
          <w:rFonts w:ascii="Times New Roman" w:hAnsi="Times New Roman"/>
          <w:sz w:val="28"/>
          <w:szCs w:val="28"/>
        </w:rPr>
        <w:t xml:space="preserve"> Федерального закона "О персональных данных" 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"Выдача разрешения на вступление в брак лицу (лицам), достигшему (достигшим) возраста шестнадцати лет", а именно на совершение действий, предусмотренных пунктом 3 статьи 3 Федерального закона "О персональных данных", со сведениями, представленными мной в</w:t>
      </w:r>
      <w:r w:rsidRPr="002F7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</w:t>
      </w:r>
      <w:r w:rsidR="002F7A29">
        <w:rPr>
          <w:rFonts w:ascii="Times New Roman" w:hAnsi="Times New Roman"/>
          <w:sz w:val="28"/>
          <w:szCs w:val="28"/>
        </w:rPr>
        <w:t>____________</w:t>
      </w:r>
    </w:p>
    <w:p w:rsidR="00C2425C" w:rsidRPr="007576E9" w:rsidRDefault="00F97290" w:rsidP="00F9729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C2425C" w:rsidRPr="007576E9">
        <w:rPr>
          <w:rFonts w:ascii="Times New Roman" w:hAnsi="Times New Roman"/>
          <w:sz w:val="28"/>
          <w:szCs w:val="28"/>
        </w:rPr>
        <w:tab/>
      </w:r>
      <w:r w:rsidR="002F7A29">
        <w:rPr>
          <w:rFonts w:ascii="Times New Roman" w:hAnsi="Times New Roman"/>
          <w:sz w:val="28"/>
          <w:szCs w:val="28"/>
        </w:rPr>
        <w:t>____</w:t>
      </w:r>
    </w:p>
    <w:p w:rsidR="00F97290" w:rsidRPr="00F97290" w:rsidRDefault="00C2425C" w:rsidP="00F97290">
      <w:pPr>
        <w:pStyle w:val="ac"/>
        <w:ind w:firstLine="709"/>
        <w:jc w:val="center"/>
        <w:rPr>
          <w:rFonts w:ascii="Times New Roman" w:hAnsi="Times New Roman"/>
          <w:sz w:val="20"/>
          <w:szCs w:val="20"/>
        </w:rPr>
      </w:pPr>
      <w:r w:rsidRPr="00F97290">
        <w:rPr>
          <w:rStyle w:val="10pt"/>
        </w:rPr>
        <w:t>(наименование админи</w:t>
      </w:r>
      <w:r w:rsidR="00F97290" w:rsidRPr="00F97290">
        <w:rPr>
          <w:rStyle w:val="10pt"/>
        </w:rPr>
        <w:t>стр</w:t>
      </w:r>
      <w:r w:rsidRPr="00F97290">
        <w:rPr>
          <w:rFonts w:ascii="Times New Roman" w:hAnsi="Times New Roman"/>
          <w:sz w:val="20"/>
          <w:szCs w:val="20"/>
        </w:rPr>
        <w:t>ации района)</w:t>
      </w:r>
    </w:p>
    <w:p w:rsidR="00C2425C" w:rsidRPr="00F97290" w:rsidRDefault="00C2425C" w:rsidP="00F972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97290">
        <w:rPr>
          <w:rFonts w:ascii="Times New Roman" w:hAnsi="Times New Roman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</w:t>
      </w:r>
      <w:r w:rsidR="0075475B">
        <w:rPr>
          <w:rFonts w:ascii="Times New Roman" w:hAnsi="Times New Roman"/>
          <w:sz w:val="28"/>
          <w:szCs w:val="28"/>
        </w:rPr>
        <w:t xml:space="preserve"> </w:t>
      </w:r>
      <w:r w:rsidRPr="00F97290">
        <w:rPr>
          <w:rFonts w:ascii="Times New Roman" w:hAnsi="Times New Roman"/>
          <w:sz w:val="28"/>
          <w:szCs w:val="28"/>
        </w:rPr>
        <w:t>Федерации.</w:t>
      </w:r>
    </w:p>
    <w:p w:rsidR="00C2425C" w:rsidRDefault="00C2425C" w:rsidP="0075475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5475B" w:rsidRDefault="0075475B" w:rsidP="0075475B">
      <w:pPr>
        <w:pStyle w:val="ae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«____»_________20____г. ___________________________   __________________</w:t>
      </w:r>
    </w:p>
    <w:p w:rsidR="0075475B" w:rsidRPr="00E83A48" w:rsidRDefault="0075475B" w:rsidP="0075475B">
      <w:pPr>
        <w:pStyle w:val="a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(подпись)               (фамилия и инициалы)</w:t>
      </w:r>
    </w:p>
    <w:p w:rsidR="0075475B" w:rsidRDefault="0075475B" w:rsidP="0075475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5475B" w:rsidRDefault="0075475B" w:rsidP="0075475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5475B" w:rsidRDefault="0075475B" w:rsidP="0075475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5475B" w:rsidRDefault="0075475B" w:rsidP="0075475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5475B" w:rsidRDefault="0075475B" w:rsidP="0075475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5475B" w:rsidRDefault="0075475B" w:rsidP="0075475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D02A5" w:rsidRDefault="003D02A5" w:rsidP="0075475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475B" w:rsidRDefault="0075475B" w:rsidP="0075475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№ </w:t>
      </w:r>
      <w:r w:rsidR="00EA7B1B">
        <w:rPr>
          <w:rFonts w:ascii="Times New Roman CYR" w:hAnsi="Times New Roman CYR" w:cs="Times New Roman CYR"/>
          <w:sz w:val="28"/>
          <w:szCs w:val="28"/>
        </w:rPr>
        <w:t>4</w:t>
      </w:r>
    </w:p>
    <w:p w:rsidR="0075475B" w:rsidRDefault="0075475B" w:rsidP="00EA7B1B">
      <w:pPr>
        <w:pStyle w:val="ac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Административному регламенту предоставления муниципальной услуги «Выдача разрешения на вступление в брак лицу (лицам) достигшему (достигшим) возраста шестнадцати лет</w:t>
      </w:r>
    </w:p>
    <w:p w:rsidR="00EA7B1B" w:rsidRDefault="00EA7B1B" w:rsidP="00EA7B1B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7B1B" w:rsidRDefault="00EA7B1B" w:rsidP="00EA7B1B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7B1B" w:rsidRPr="00EA7B1B" w:rsidRDefault="00EA7B1B" w:rsidP="00EA7B1B">
      <w:pPr>
        <w:pStyle w:val="ac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A7B1B">
        <w:rPr>
          <w:rFonts w:ascii="Times New Roman CYR" w:hAnsi="Times New Roman CYR" w:cs="Times New Roman CYR"/>
          <w:b/>
          <w:sz w:val="28"/>
          <w:szCs w:val="28"/>
        </w:rPr>
        <w:t>БЛОК-СХЕМА</w:t>
      </w:r>
    </w:p>
    <w:p w:rsidR="00EA7B1B" w:rsidRDefault="00EA7B1B" w:rsidP="00EA7B1B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Административной процедуры</w:t>
      </w:r>
    </w:p>
    <w:p w:rsidR="00EA7B1B" w:rsidRDefault="00EA7B1B" w:rsidP="00EA7B1B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956"/>
        <w:gridCol w:w="1171"/>
        <w:gridCol w:w="850"/>
        <w:gridCol w:w="1311"/>
        <w:gridCol w:w="815"/>
        <w:gridCol w:w="2518"/>
      </w:tblGrid>
      <w:tr w:rsidR="00C45598" w:rsidTr="00071B14">
        <w:trPr>
          <w:gridBefore w:val="1"/>
          <w:gridAfter w:val="1"/>
          <w:wBefore w:w="2376" w:type="dxa"/>
          <w:wAfter w:w="2518" w:type="dxa"/>
        </w:trPr>
        <w:tc>
          <w:tcPr>
            <w:tcW w:w="510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1B14" w:rsidRDefault="00071B14" w:rsidP="00071B1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598" w:rsidRDefault="00C45598" w:rsidP="00071B1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регистрации заявления</w:t>
            </w:r>
          </w:p>
          <w:p w:rsidR="00071B14" w:rsidRDefault="00071B14" w:rsidP="00071B14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F689D" w:rsidTr="004C6574">
        <w:tc>
          <w:tcPr>
            <w:tcW w:w="3332" w:type="dxa"/>
            <w:gridSpan w:val="2"/>
          </w:tcPr>
          <w:p w:rsidR="00AF689D" w:rsidRDefault="00AF689D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332" w:type="dxa"/>
            <w:gridSpan w:val="3"/>
          </w:tcPr>
          <w:p w:rsidR="00AF689D" w:rsidRDefault="00FB02B0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5.3pt;margin-top:-1pt;width:.95pt;height:15.9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33" w:type="dxa"/>
            <w:gridSpan w:val="2"/>
          </w:tcPr>
          <w:p w:rsidR="00AF689D" w:rsidRDefault="00AF689D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F621E" w:rsidTr="004C6574">
        <w:trPr>
          <w:gridBefore w:val="1"/>
          <w:gridAfter w:val="1"/>
          <w:wBefore w:w="2376" w:type="dxa"/>
          <w:wAfter w:w="2518" w:type="dxa"/>
        </w:trPr>
        <w:tc>
          <w:tcPr>
            <w:tcW w:w="510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21E" w:rsidRDefault="00CF621E" w:rsidP="00CF621E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заявления с прилагаемыми документами несовершеннолетних</w:t>
            </w:r>
          </w:p>
        </w:tc>
      </w:tr>
      <w:tr w:rsidR="00AF689D" w:rsidTr="004C6574">
        <w:tc>
          <w:tcPr>
            <w:tcW w:w="4503" w:type="dxa"/>
            <w:gridSpan w:val="3"/>
            <w:tcBorders>
              <w:bottom w:val="double" w:sz="4" w:space="0" w:color="auto"/>
            </w:tcBorders>
          </w:tcPr>
          <w:p w:rsidR="00AF689D" w:rsidRDefault="00FB02B0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</w:rPr>
              <w:pict>
                <v:shape id="_x0000_s1027" type="#_x0000_t32" style="position:absolute;left:0;text-align:left;margin-left:148.7pt;margin-top:.8pt;width:.05pt;height:15.9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AF689D" w:rsidRDefault="00AF689D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bottom w:val="double" w:sz="4" w:space="0" w:color="auto"/>
            </w:tcBorders>
          </w:tcPr>
          <w:p w:rsidR="00AF689D" w:rsidRDefault="00FB02B0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</w:rPr>
              <w:pict>
                <v:shape id="_x0000_s1028" type="#_x0000_t32" style="position:absolute;left:0;text-align:left;margin-left:31.6pt;margin-top:.8pt;width:0;height:15.9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F689D" w:rsidTr="004C6574">
        <w:tc>
          <w:tcPr>
            <w:tcW w:w="45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689D" w:rsidRDefault="00AF689D" w:rsidP="0019258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решения о выдаче разрешения на вступление в брак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F689D" w:rsidRDefault="00AF689D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689D" w:rsidRDefault="00AF689D" w:rsidP="00AF689D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Принятие решения об отказе в выдаче разрешения на вступление в брак</w:t>
            </w:r>
          </w:p>
        </w:tc>
      </w:tr>
      <w:tr w:rsidR="00AF689D" w:rsidTr="004C6574">
        <w:tc>
          <w:tcPr>
            <w:tcW w:w="450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F689D" w:rsidRDefault="00FB02B0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02B0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9" type="#_x0000_t32" style="position:absolute;left:0;text-align:left;margin-left:148.75pt;margin-top:-2.05pt;width:.05pt;height:19.85pt;flip:x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AF689D" w:rsidRDefault="00AF689D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F689D" w:rsidRDefault="00FB02B0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</w:rPr>
              <w:pict>
                <v:shape id="_x0000_s1033" type="#_x0000_t32" style="position:absolute;left:0;text-align:left;margin-left:31.6pt;margin-top:-2.05pt;width:0;height:19.8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11C12" w:rsidTr="004C6574">
        <w:tc>
          <w:tcPr>
            <w:tcW w:w="45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C12" w:rsidRDefault="00711C12" w:rsidP="00711C12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распоряжения администрации Питерского муниципального района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11C12" w:rsidRDefault="00711C12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C12" w:rsidRDefault="00CD4306" w:rsidP="00711C12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="00711C12">
              <w:rPr>
                <w:rFonts w:ascii="Times New Roman CYR" w:hAnsi="Times New Roman CYR" w:cs="Times New Roman CYR"/>
                <w:sz w:val="28"/>
                <w:szCs w:val="28"/>
              </w:rPr>
              <w:t>ведомления об отказе в выдаче разрешения на вступление в брак</w:t>
            </w:r>
          </w:p>
        </w:tc>
      </w:tr>
      <w:tr w:rsidR="00711C12" w:rsidTr="004C6574">
        <w:tc>
          <w:tcPr>
            <w:tcW w:w="450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11C12" w:rsidRDefault="00FB02B0" w:rsidP="00711C12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</w:rPr>
              <w:pict>
                <v:shape id="_x0000_s1031" type="#_x0000_t32" style="position:absolute;left:0;text-align:left;margin-left:148.7pt;margin-top:1.65pt;width:.1pt;height:15.9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711C12" w:rsidRDefault="00711C12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11C12" w:rsidRDefault="00FB02B0" w:rsidP="00711C12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</w:rPr>
              <w:pict>
                <v:shape id="_x0000_s1034" type="#_x0000_t32" style="position:absolute;left:0;text-align:left;margin-left:31.6pt;margin-top:1.65pt;width:0;height:15.9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11C12" w:rsidTr="004C6574">
        <w:tc>
          <w:tcPr>
            <w:tcW w:w="45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C12" w:rsidRDefault="00711C12" w:rsidP="00CD4306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Выдача</w:t>
            </w:r>
            <w:r w:rsidR="00CD4306">
              <w:rPr>
                <w:rFonts w:ascii="Times New Roman CYR" w:hAnsi="Times New Roman CYR" w:cs="Times New Roman CYR"/>
                <w:sz w:val="28"/>
                <w:szCs w:val="28"/>
              </w:rPr>
              <w:t xml:space="preserve"> ил</w:t>
            </w:r>
            <w:r w:rsidR="002F7A29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направление </w:t>
            </w:r>
            <w:r w:rsidR="00C45598">
              <w:rPr>
                <w:rFonts w:ascii="Times New Roman CYR" w:hAnsi="Times New Roman CYR" w:cs="Times New Roman CYR"/>
                <w:sz w:val="28"/>
                <w:szCs w:val="28"/>
              </w:rPr>
              <w:t>распоряжени</w:t>
            </w:r>
            <w:r w:rsidR="00CD4306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="00C45598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711C12" w:rsidRDefault="00711C12" w:rsidP="00EA7B1B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C12" w:rsidRDefault="00C45598" w:rsidP="00711C12">
            <w:pPr>
              <w:pStyle w:val="ac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Выдача или направление уведомления об отказе в выдаче разрешения на вступление в брак</w:t>
            </w:r>
          </w:p>
        </w:tc>
      </w:tr>
    </w:tbl>
    <w:p w:rsidR="000E7311" w:rsidRDefault="000E7311" w:rsidP="00EA7B1B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73A" w:rsidRDefault="00AE673A" w:rsidP="00EA7B1B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73A" w:rsidRDefault="00AE673A" w:rsidP="00EA7B1B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AE673A" w:rsidRDefault="00AE673A" w:rsidP="00EA7B1B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В.В. Кунавина</w:t>
      </w:r>
    </w:p>
    <w:sectPr w:rsidR="00AE673A" w:rsidSect="00477D12">
      <w:footerReference w:type="default" r:id="rId9"/>
      <w:pgSz w:w="11906" w:h="16838"/>
      <w:pgMar w:top="1276" w:right="424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AC" w:rsidRDefault="00F747AC" w:rsidP="00540B16">
      <w:pPr>
        <w:spacing w:after="0" w:line="240" w:lineRule="auto"/>
      </w:pPr>
      <w:r>
        <w:separator/>
      </w:r>
    </w:p>
  </w:endnote>
  <w:endnote w:type="continuationSeparator" w:id="1">
    <w:p w:rsidR="00F747AC" w:rsidRDefault="00F747A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0F" w:rsidRDefault="00FB02B0">
    <w:pPr>
      <w:pStyle w:val="a9"/>
      <w:jc w:val="right"/>
    </w:pPr>
    <w:fldSimple w:instr=" PAGE   \* MERGEFORMAT ">
      <w:r w:rsidR="001619B5">
        <w:rPr>
          <w:noProof/>
        </w:rPr>
        <w:t>14</w:t>
      </w:r>
    </w:fldSimple>
  </w:p>
  <w:p w:rsidR="005D650F" w:rsidRDefault="005D65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AC" w:rsidRDefault="00F747AC" w:rsidP="00540B16">
      <w:pPr>
        <w:spacing w:after="0" w:line="240" w:lineRule="auto"/>
      </w:pPr>
      <w:r>
        <w:separator/>
      </w:r>
    </w:p>
  </w:footnote>
  <w:footnote w:type="continuationSeparator" w:id="1">
    <w:p w:rsidR="00F747AC" w:rsidRDefault="00F747A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6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0000000E"/>
    <w:lvl w:ilvl="0">
      <w:start w:val="12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2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2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2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2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2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5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3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5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>
    <w:nsid w:val="0FA43C23"/>
    <w:multiLevelType w:val="hybridMultilevel"/>
    <w:tmpl w:val="0220EBC6"/>
    <w:lvl w:ilvl="0" w:tplc="61268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5D4D"/>
    <w:rsid w:val="0002121E"/>
    <w:rsid w:val="000225B7"/>
    <w:rsid w:val="00044440"/>
    <w:rsid w:val="00051AF1"/>
    <w:rsid w:val="000625A4"/>
    <w:rsid w:val="00071B14"/>
    <w:rsid w:val="00072EB7"/>
    <w:rsid w:val="00076BEE"/>
    <w:rsid w:val="00081033"/>
    <w:rsid w:val="00083927"/>
    <w:rsid w:val="0008799F"/>
    <w:rsid w:val="00093F7B"/>
    <w:rsid w:val="000978A9"/>
    <w:rsid w:val="000A6B71"/>
    <w:rsid w:val="000C533A"/>
    <w:rsid w:val="000C6B9B"/>
    <w:rsid w:val="000D23D1"/>
    <w:rsid w:val="000D24D1"/>
    <w:rsid w:val="000E0E53"/>
    <w:rsid w:val="000E0E58"/>
    <w:rsid w:val="000E5E68"/>
    <w:rsid w:val="000E7311"/>
    <w:rsid w:val="000F6692"/>
    <w:rsid w:val="00102D7F"/>
    <w:rsid w:val="00105A0B"/>
    <w:rsid w:val="001227A1"/>
    <w:rsid w:val="00126182"/>
    <w:rsid w:val="0014238E"/>
    <w:rsid w:val="0014454B"/>
    <w:rsid w:val="00146713"/>
    <w:rsid w:val="00160BAB"/>
    <w:rsid w:val="001619B5"/>
    <w:rsid w:val="0016360E"/>
    <w:rsid w:val="00167A7D"/>
    <w:rsid w:val="00170B34"/>
    <w:rsid w:val="00170F5A"/>
    <w:rsid w:val="00174770"/>
    <w:rsid w:val="001809D3"/>
    <w:rsid w:val="001813AB"/>
    <w:rsid w:val="001846AC"/>
    <w:rsid w:val="00185DCC"/>
    <w:rsid w:val="00186C8D"/>
    <w:rsid w:val="00186CB5"/>
    <w:rsid w:val="00187A76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144"/>
    <w:rsid w:val="001D1C9F"/>
    <w:rsid w:val="001E6FE5"/>
    <w:rsid w:val="001F115F"/>
    <w:rsid w:val="00210572"/>
    <w:rsid w:val="00213460"/>
    <w:rsid w:val="00213E5B"/>
    <w:rsid w:val="00226ADA"/>
    <w:rsid w:val="00233C0A"/>
    <w:rsid w:val="00243D69"/>
    <w:rsid w:val="00244A1D"/>
    <w:rsid w:val="00252F7C"/>
    <w:rsid w:val="00256008"/>
    <w:rsid w:val="002567BF"/>
    <w:rsid w:val="00270565"/>
    <w:rsid w:val="00277222"/>
    <w:rsid w:val="0029140C"/>
    <w:rsid w:val="00296FBF"/>
    <w:rsid w:val="002B6D77"/>
    <w:rsid w:val="002C68D9"/>
    <w:rsid w:val="002D5C3F"/>
    <w:rsid w:val="002D75A4"/>
    <w:rsid w:val="002F50EA"/>
    <w:rsid w:val="002F7A29"/>
    <w:rsid w:val="002F7D6E"/>
    <w:rsid w:val="00333776"/>
    <w:rsid w:val="003354B7"/>
    <w:rsid w:val="00342AD3"/>
    <w:rsid w:val="0034545D"/>
    <w:rsid w:val="00351315"/>
    <w:rsid w:val="00353B6B"/>
    <w:rsid w:val="00354A97"/>
    <w:rsid w:val="00357609"/>
    <w:rsid w:val="00365DC6"/>
    <w:rsid w:val="00374670"/>
    <w:rsid w:val="00375976"/>
    <w:rsid w:val="003774EA"/>
    <w:rsid w:val="00377F6B"/>
    <w:rsid w:val="00380E5D"/>
    <w:rsid w:val="00381A97"/>
    <w:rsid w:val="00393408"/>
    <w:rsid w:val="003B500F"/>
    <w:rsid w:val="003B552B"/>
    <w:rsid w:val="003B61CC"/>
    <w:rsid w:val="003D02A5"/>
    <w:rsid w:val="003E429F"/>
    <w:rsid w:val="003F0C70"/>
    <w:rsid w:val="003F10BA"/>
    <w:rsid w:val="003F112E"/>
    <w:rsid w:val="00402A25"/>
    <w:rsid w:val="004057DF"/>
    <w:rsid w:val="00416013"/>
    <w:rsid w:val="00426E7E"/>
    <w:rsid w:val="004509BE"/>
    <w:rsid w:val="004647F8"/>
    <w:rsid w:val="00473EF8"/>
    <w:rsid w:val="00474289"/>
    <w:rsid w:val="00477D12"/>
    <w:rsid w:val="004806AE"/>
    <w:rsid w:val="00493F14"/>
    <w:rsid w:val="00496EF8"/>
    <w:rsid w:val="00497DEF"/>
    <w:rsid w:val="004A2D57"/>
    <w:rsid w:val="004B4EE1"/>
    <w:rsid w:val="004B71CA"/>
    <w:rsid w:val="004C6574"/>
    <w:rsid w:val="004E280A"/>
    <w:rsid w:val="004E2B73"/>
    <w:rsid w:val="004E5127"/>
    <w:rsid w:val="004E6152"/>
    <w:rsid w:val="004E69B5"/>
    <w:rsid w:val="004E7DFE"/>
    <w:rsid w:val="004F16C0"/>
    <w:rsid w:val="004F348B"/>
    <w:rsid w:val="00504F95"/>
    <w:rsid w:val="00506005"/>
    <w:rsid w:val="005265F6"/>
    <w:rsid w:val="00540B16"/>
    <w:rsid w:val="005432E5"/>
    <w:rsid w:val="005525FC"/>
    <w:rsid w:val="00555DC4"/>
    <w:rsid w:val="00560ABB"/>
    <w:rsid w:val="00571904"/>
    <w:rsid w:val="005802E7"/>
    <w:rsid w:val="00584351"/>
    <w:rsid w:val="00586E54"/>
    <w:rsid w:val="00591F64"/>
    <w:rsid w:val="005920E6"/>
    <w:rsid w:val="005928D8"/>
    <w:rsid w:val="00592AEE"/>
    <w:rsid w:val="005A101C"/>
    <w:rsid w:val="005A36E7"/>
    <w:rsid w:val="005A60CF"/>
    <w:rsid w:val="005B3AD8"/>
    <w:rsid w:val="005C31DC"/>
    <w:rsid w:val="005C361F"/>
    <w:rsid w:val="005D650F"/>
    <w:rsid w:val="005E032D"/>
    <w:rsid w:val="005E6F02"/>
    <w:rsid w:val="0060023D"/>
    <w:rsid w:val="006002B6"/>
    <w:rsid w:val="006042B4"/>
    <w:rsid w:val="0060510C"/>
    <w:rsid w:val="00614225"/>
    <w:rsid w:val="006266EF"/>
    <w:rsid w:val="0063117C"/>
    <w:rsid w:val="00633AD1"/>
    <w:rsid w:val="006371FC"/>
    <w:rsid w:val="0064195A"/>
    <w:rsid w:val="00657269"/>
    <w:rsid w:val="00660765"/>
    <w:rsid w:val="00662978"/>
    <w:rsid w:val="0066372F"/>
    <w:rsid w:val="00675FD9"/>
    <w:rsid w:val="00680E20"/>
    <w:rsid w:val="006848FA"/>
    <w:rsid w:val="006918E1"/>
    <w:rsid w:val="00693838"/>
    <w:rsid w:val="00693D27"/>
    <w:rsid w:val="006969AF"/>
    <w:rsid w:val="006A0DC2"/>
    <w:rsid w:val="006A4D76"/>
    <w:rsid w:val="006B42DA"/>
    <w:rsid w:val="006B5BA3"/>
    <w:rsid w:val="006B6042"/>
    <w:rsid w:val="006E220D"/>
    <w:rsid w:val="006E5344"/>
    <w:rsid w:val="006E7BAC"/>
    <w:rsid w:val="006F64B5"/>
    <w:rsid w:val="007019E0"/>
    <w:rsid w:val="00702680"/>
    <w:rsid w:val="00711C12"/>
    <w:rsid w:val="00722AF4"/>
    <w:rsid w:val="007244BE"/>
    <w:rsid w:val="00727265"/>
    <w:rsid w:val="00731079"/>
    <w:rsid w:val="0073517F"/>
    <w:rsid w:val="0074652C"/>
    <w:rsid w:val="0075475B"/>
    <w:rsid w:val="00761CEF"/>
    <w:rsid w:val="00762E86"/>
    <w:rsid w:val="0077348C"/>
    <w:rsid w:val="007771E9"/>
    <w:rsid w:val="00785138"/>
    <w:rsid w:val="0078693E"/>
    <w:rsid w:val="007872F3"/>
    <w:rsid w:val="00794431"/>
    <w:rsid w:val="0079799A"/>
    <w:rsid w:val="007A268F"/>
    <w:rsid w:val="007B5BD3"/>
    <w:rsid w:val="007B7093"/>
    <w:rsid w:val="007C02D9"/>
    <w:rsid w:val="007C51DC"/>
    <w:rsid w:val="007C58B4"/>
    <w:rsid w:val="007D58DA"/>
    <w:rsid w:val="007F174B"/>
    <w:rsid w:val="007F3BC8"/>
    <w:rsid w:val="007F3EB4"/>
    <w:rsid w:val="007F5359"/>
    <w:rsid w:val="00803A30"/>
    <w:rsid w:val="00804AEC"/>
    <w:rsid w:val="00806E05"/>
    <w:rsid w:val="00810E60"/>
    <w:rsid w:val="00814809"/>
    <w:rsid w:val="008206AD"/>
    <w:rsid w:val="008403A4"/>
    <w:rsid w:val="008406C4"/>
    <w:rsid w:val="00845EEA"/>
    <w:rsid w:val="008558E3"/>
    <w:rsid w:val="00856F0F"/>
    <w:rsid w:val="00857572"/>
    <w:rsid w:val="00860EF4"/>
    <w:rsid w:val="00864387"/>
    <w:rsid w:val="00884C6A"/>
    <w:rsid w:val="00886136"/>
    <w:rsid w:val="008A2481"/>
    <w:rsid w:val="008A3AF2"/>
    <w:rsid w:val="008A4AEA"/>
    <w:rsid w:val="008C0598"/>
    <w:rsid w:val="008C0D88"/>
    <w:rsid w:val="008C0E6E"/>
    <w:rsid w:val="008C33BE"/>
    <w:rsid w:val="008C7B8C"/>
    <w:rsid w:val="008D19B5"/>
    <w:rsid w:val="008E38A3"/>
    <w:rsid w:val="008E4F83"/>
    <w:rsid w:val="008F2CFD"/>
    <w:rsid w:val="008F5332"/>
    <w:rsid w:val="00921083"/>
    <w:rsid w:val="00931126"/>
    <w:rsid w:val="00943A85"/>
    <w:rsid w:val="0095425D"/>
    <w:rsid w:val="00957DB3"/>
    <w:rsid w:val="0096166E"/>
    <w:rsid w:val="00961EC1"/>
    <w:rsid w:val="00965962"/>
    <w:rsid w:val="009832F9"/>
    <w:rsid w:val="00987DC7"/>
    <w:rsid w:val="009901C3"/>
    <w:rsid w:val="00991125"/>
    <w:rsid w:val="009920A4"/>
    <w:rsid w:val="00992669"/>
    <w:rsid w:val="009A0FB7"/>
    <w:rsid w:val="009A3FD7"/>
    <w:rsid w:val="009B2BD3"/>
    <w:rsid w:val="009B5584"/>
    <w:rsid w:val="009D47EB"/>
    <w:rsid w:val="009D5B11"/>
    <w:rsid w:val="009F4D55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530E"/>
    <w:rsid w:val="00A46F3E"/>
    <w:rsid w:val="00A47BF7"/>
    <w:rsid w:val="00A50854"/>
    <w:rsid w:val="00A54E14"/>
    <w:rsid w:val="00A66C62"/>
    <w:rsid w:val="00A67DF2"/>
    <w:rsid w:val="00A83B84"/>
    <w:rsid w:val="00A865C6"/>
    <w:rsid w:val="00A9194E"/>
    <w:rsid w:val="00A9221C"/>
    <w:rsid w:val="00A930F0"/>
    <w:rsid w:val="00A96A76"/>
    <w:rsid w:val="00AA1D95"/>
    <w:rsid w:val="00AA1FA0"/>
    <w:rsid w:val="00AA5CD1"/>
    <w:rsid w:val="00AB341C"/>
    <w:rsid w:val="00AC63D2"/>
    <w:rsid w:val="00AE0C48"/>
    <w:rsid w:val="00AE15DB"/>
    <w:rsid w:val="00AE652B"/>
    <w:rsid w:val="00AE673A"/>
    <w:rsid w:val="00AE7401"/>
    <w:rsid w:val="00AE7B8C"/>
    <w:rsid w:val="00AF689D"/>
    <w:rsid w:val="00B00759"/>
    <w:rsid w:val="00B00897"/>
    <w:rsid w:val="00B1505A"/>
    <w:rsid w:val="00B170AE"/>
    <w:rsid w:val="00B31002"/>
    <w:rsid w:val="00B33D04"/>
    <w:rsid w:val="00B401FA"/>
    <w:rsid w:val="00B45BC8"/>
    <w:rsid w:val="00B77F55"/>
    <w:rsid w:val="00B87FDF"/>
    <w:rsid w:val="00B90825"/>
    <w:rsid w:val="00B92415"/>
    <w:rsid w:val="00B94A8B"/>
    <w:rsid w:val="00BA0DAE"/>
    <w:rsid w:val="00BC1EE3"/>
    <w:rsid w:val="00BC7650"/>
    <w:rsid w:val="00BC7697"/>
    <w:rsid w:val="00BD46D5"/>
    <w:rsid w:val="00BD6657"/>
    <w:rsid w:val="00BD7570"/>
    <w:rsid w:val="00BE0567"/>
    <w:rsid w:val="00BF08C5"/>
    <w:rsid w:val="00BF262E"/>
    <w:rsid w:val="00BF32EC"/>
    <w:rsid w:val="00BF3687"/>
    <w:rsid w:val="00BF7E78"/>
    <w:rsid w:val="00C10A6F"/>
    <w:rsid w:val="00C12080"/>
    <w:rsid w:val="00C2378C"/>
    <w:rsid w:val="00C2425C"/>
    <w:rsid w:val="00C32DDC"/>
    <w:rsid w:val="00C36940"/>
    <w:rsid w:val="00C4228A"/>
    <w:rsid w:val="00C45598"/>
    <w:rsid w:val="00C52F19"/>
    <w:rsid w:val="00C53587"/>
    <w:rsid w:val="00C606D2"/>
    <w:rsid w:val="00C778B4"/>
    <w:rsid w:val="00C847F1"/>
    <w:rsid w:val="00C87BBA"/>
    <w:rsid w:val="00C91204"/>
    <w:rsid w:val="00C916A5"/>
    <w:rsid w:val="00CA09AC"/>
    <w:rsid w:val="00CB0580"/>
    <w:rsid w:val="00CB0C07"/>
    <w:rsid w:val="00CB20DA"/>
    <w:rsid w:val="00CB7F09"/>
    <w:rsid w:val="00CC26EB"/>
    <w:rsid w:val="00CC6EDB"/>
    <w:rsid w:val="00CD4306"/>
    <w:rsid w:val="00CD4B70"/>
    <w:rsid w:val="00CE2BA4"/>
    <w:rsid w:val="00CE7B2E"/>
    <w:rsid w:val="00CF16C0"/>
    <w:rsid w:val="00CF3247"/>
    <w:rsid w:val="00CF621E"/>
    <w:rsid w:val="00D1592A"/>
    <w:rsid w:val="00D17288"/>
    <w:rsid w:val="00D23644"/>
    <w:rsid w:val="00D31696"/>
    <w:rsid w:val="00D321A9"/>
    <w:rsid w:val="00D35654"/>
    <w:rsid w:val="00D5052C"/>
    <w:rsid w:val="00D53B04"/>
    <w:rsid w:val="00D55076"/>
    <w:rsid w:val="00D5788C"/>
    <w:rsid w:val="00D579DD"/>
    <w:rsid w:val="00D57A25"/>
    <w:rsid w:val="00D61E0E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0904"/>
    <w:rsid w:val="00DE34C4"/>
    <w:rsid w:val="00DE5C67"/>
    <w:rsid w:val="00DF0FC4"/>
    <w:rsid w:val="00E015B0"/>
    <w:rsid w:val="00E05AF7"/>
    <w:rsid w:val="00E153BA"/>
    <w:rsid w:val="00E31A5C"/>
    <w:rsid w:val="00E3369A"/>
    <w:rsid w:val="00E34C45"/>
    <w:rsid w:val="00E35834"/>
    <w:rsid w:val="00E52449"/>
    <w:rsid w:val="00E53D36"/>
    <w:rsid w:val="00E550C1"/>
    <w:rsid w:val="00E5535F"/>
    <w:rsid w:val="00E6571D"/>
    <w:rsid w:val="00E659A5"/>
    <w:rsid w:val="00E74997"/>
    <w:rsid w:val="00E83A48"/>
    <w:rsid w:val="00E91286"/>
    <w:rsid w:val="00EA291A"/>
    <w:rsid w:val="00EA4081"/>
    <w:rsid w:val="00EA7B1B"/>
    <w:rsid w:val="00EB06A3"/>
    <w:rsid w:val="00EB4F08"/>
    <w:rsid w:val="00EB6CC8"/>
    <w:rsid w:val="00EC508D"/>
    <w:rsid w:val="00EC5F6B"/>
    <w:rsid w:val="00EC6CA0"/>
    <w:rsid w:val="00ED047D"/>
    <w:rsid w:val="00ED0F82"/>
    <w:rsid w:val="00EE5E97"/>
    <w:rsid w:val="00EE717E"/>
    <w:rsid w:val="00EF0806"/>
    <w:rsid w:val="00EF4DBB"/>
    <w:rsid w:val="00EF5F40"/>
    <w:rsid w:val="00EF610C"/>
    <w:rsid w:val="00F11505"/>
    <w:rsid w:val="00F11BD6"/>
    <w:rsid w:val="00F136C7"/>
    <w:rsid w:val="00F31BFD"/>
    <w:rsid w:val="00F37A71"/>
    <w:rsid w:val="00F411B8"/>
    <w:rsid w:val="00F44F79"/>
    <w:rsid w:val="00F61A17"/>
    <w:rsid w:val="00F644BF"/>
    <w:rsid w:val="00F702B3"/>
    <w:rsid w:val="00F747AC"/>
    <w:rsid w:val="00F8056F"/>
    <w:rsid w:val="00F81343"/>
    <w:rsid w:val="00F83325"/>
    <w:rsid w:val="00F86C85"/>
    <w:rsid w:val="00F875B0"/>
    <w:rsid w:val="00F91B00"/>
    <w:rsid w:val="00F94393"/>
    <w:rsid w:val="00F97290"/>
    <w:rsid w:val="00FB02B0"/>
    <w:rsid w:val="00FB2717"/>
    <w:rsid w:val="00FC037F"/>
    <w:rsid w:val="00FC1438"/>
    <w:rsid w:val="00FD0FF5"/>
    <w:rsid w:val="00FD5C76"/>
    <w:rsid w:val="00FE2FFB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8" type="connector" idref="#_x0000_s1029"/>
        <o:r id="V:Rule9" type="connector" idref="#_x0000_s1031"/>
        <o:r id="V:Rule10" type="connector" idref="#_x0000_s1034"/>
        <o:r id="V:Rule11" type="connector" idref="#_x0000_s1026"/>
        <o:r id="V:Rule12" type="connector" idref="#_x0000_s1028"/>
        <o:r id="V:Rule13" type="connector" idref="#_x0000_s1027"/>
        <o:r id="V:Rule14" type="connector" idref="#_x0000_s103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uiPriority w:val="99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uiPriority w:val="99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uiPriority w:val="99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0">
    <w:name w:val="Основной текст Знак1"/>
    <w:basedOn w:val="a0"/>
    <w:uiPriority w:val="99"/>
    <w:rsid w:val="00ED047D"/>
    <w:rPr>
      <w:rFonts w:ascii="Batang" w:eastAsia="Batang" w:cs="Batang"/>
      <w:spacing w:val="0"/>
      <w:sz w:val="20"/>
      <w:szCs w:val="20"/>
    </w:rPr>
  </w:style>
  <w:style w:type="character" w:customStyle="1" w:styleId="af">
    <w:name w:val="Подпись к таблице_"/>
    <w:basedOn w:val="a0"/>
    <w:link w:val="af0"/>
    <w:uiPriority w:val="99"/>
    <w:rsid w:val="00ED047D"/>
    <w:rPr>
      <w:rFonts w:ascii="Batang" w:eastAsia="Batang" w:cs="Batang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rsid w:val="00ED047D"/>
    <w:rPr>
      <w:rFonts w:ascii="Times New Roman" w:hAnsi="Times New Roman"/>
      <w:noProof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ED047D"/>
    <w:rPr>
      <w:rFonts w:ascii="Times New Roman" w:hAnsi="Times New Roman"/>
      <w:i/>
      <w:iCs/>
      <w:sz w:val="40"/>
      <w:szCs w:val="40"/>
      <w:shd w:val="clear" w:color="auto" w:fill="FFFFFF"/>
    </w:rPr>
  </w:style>
  <w:style w:type="character" w:customStyle="1" w:styleId="410pt">
    <w:name w:val="Основной текст (4) + 10 pt"/>
    <w:aliases w:val="Не курсив"/>
    <w:basedOn w:val="41"/>
    <w:uiPriority w:val="99"/>
    <w:rsid w:val="00ED047D"/>
    <w:rPr>
      <w:noProof/>
      <w:sz w:val="20"/>
      <w:szCs w:val="20"/>
    </w:rPr>
  </w:style>
  <w:style w:type="character" w:customStyle="1" w:styleId="32">
    <w:name w:val="Основной текст (3)_"/>
    <w:basedOn w:val="a0"/>
    <w:link w:val="310"/>
    <w:uiPriority w:val="99"/>
    <w:rsid w:val="00ED047D"/>
    <w:rPr>
      <w:rFonts w:ascii="Times New Roman" w:hAnsi="Times New Roman"/>
      <w:i/>
      <w:iCs/>
      <w:spacing w:val="-10"/>
      <w:sz w:val="38"/>
      <w:szCs w:val="38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ED047D"/>
  </w:style>
  <w:style w:type="character" w:customStyle="1" w:styleId="31pt">
    <w:name w:val="Основной текст (3) + Интервал 1 pt"/>
    <w:basedOn w:val="32"/>
    <w:uiPriority w:val="99"/>
    <w:rsid w:val="00ED047D"/>
    <w:rPr>
      <w:spacing w:val="30"/>
    </w:rPr>
  </w:style>
  <w:style w:type="character" w:customStyle="1" w:styleId="11">
    <w:name w:val="Заголовок №1_"/>
    <w:basedOn w:val="a0"/>
    <w:link w:val="110"/>
    <w:uiPriority w:val="99"/>
    <w:rsid w:val="00ED047D"/>
    <w:rPr>
      <w:rFonts w:ascii="Batang" w:eastAsia="Batang" w:cs="Batang"/>
      <w:shd w:val="clear" w:color="auto" w:fill="FFFFFF"/>
    </w:rPr>
  </w:style>
  <w:style w:type="character" w:customStyle="1" w:styleId="13pt">
    <w:name w:val="Заголовок №1 + Интервал 3 pt"/>
    <w:basedOn w:val="11"/>
    <w:uiPriority w:val="99"/>
    <w:rsid w:val="00ED047D"/>
    <w:rPr>
      <w:spacing w:val="70"/>
    </w:rPr>
  </w:style>
  <w:style w:type="character" w:customStyle="1" w:styleId="1TimesNewRoman">
    <w:name w:val="Заголовок №1 + Times New Roman"/>
    <w:aliases w:val="19 pt,Курсив,Интервал 0 pt"/>
    <w:basedOn w:val="11"/>
    <w:uiPriority w:val="99"/>
    <w:rsid w:val="00ED047D"/>
    <w:rPr>
      <w:rFonts w:ascii="Times New Roman" w:hAnsi="Times New Roman" w:cs="Times New Roman"/>
      <w:i/>
      <w:iCs/>
      <w:noProof/>
      <w:spacing w:val="-10"/>
      <w:sz w:val="38"/>
      <w:szCs w:val="38"/>
    </w:rPr>
  </w:style>
  <w:style w:type="character" w:customStyle="1" w:styleId="1TimesNewRoman1">
    <w:name w:val="Заголовок №1 + Times New Roman1"/>
    <w:aliases w:val="19 pt1,Курсив1,Интервал 0 pt4"/>
    <w:basedOn w:val="11"/>
    <w:uiPriority w:val="99"/>
    <w:rsid w:val="00ED047D"/>
    <w:rPr>
      <w:rFonts w:ascii="Times New Roman" w:hAnsi="Times New Roman" w:cs="Times New Roman"/>
      <w:i/>
      <w:iCs/>
      <w:spacing w:val="-10"/>
      <w:sz w:val="38"/>
      <w:szCs w:val="38"/>
      <w:u w:val="single"/>
    </w:rPr>
  </w:style>
  <w:style w:type="character" w:customStyle="1" w:styleId="12">
    <w:name w:val="Заголовок №1"/>
    <w:basedOn w:val="11"/>
    <w:uiPriority w:val="99"/>
    <w:rsid w:val="00ED047D"/>
    <w:rPr>
      <w:noProof/>
      <w:u w:val="single"/>
    </w:rPr>
  </w:style>
  <w:style w:type="character" w:customStyle="1" w:styleId="120">
    <w:name w:val="Заголовок №12"/>
    <w:basedOn w:val="11"/>
    <w:uiPriority w:val="99"/>
    <w:rsid w:val="00ED047D"/>
    <w:rPr>
      <w:noProof/>
    </w:rPr>
  </w:style>
  <w:style w:type="character" w:customStyle="1" w:styleId="121">
    <w:name w:val="Заголовок №1 (2)_"/>
    <w:basedOn w:val="a0"/>
    <w:link w:val="122"/>
    <w:uiPriority w:val="99"/>
    <w:rsid w:val="00ED047D"/>
    <w:rPr>
      <w:rFonts w:ascii="Batang" w:eastAsia="Batang" w:cs="Batang"/>
      <w:sz w:val="22"/>
      <w:szCs w:val="22"/>
      <w:shd w:val="clear" w:color="auto" w:fill="FFFFFF"/>
    </w:rPr>
  </w:style>
  <w:style w:type="character" w:customStyle="1" w:styleId="26">
    <w:name w:val="Заголовок №2_"/>
    <w:basedOn w:val="a0"/>
    <w:link w:val="27"/>
    <w:uiPriority w:val="99"/>
    <w:rsid w:val="00ED047D"/>
    <w:rPr>
      <w:rFonts w:ascii="Batang" w:eastAsia="Batang" w:cs="Batang"/>
      <w:sz w:val="22"/>
      <w:szCs w:val="22"/>
      <w:shd w:val="clear" w:color="auto" w:fill="FFFFFF"/>
    </w:rPr>
  </w:style>
  <w:style w:type="character" w:customStyle="1" w:styleId="34">
    <w:name w:val="Заголовок №3_"/>
    <w:basedOn w:val="a0"/>
    <w:link w:val="35"/>
    <w:uiPriority w:val="99"/>
    <w:rsid w:val="00ED047D"/>
    <w:rPr>
      <w:rFonts w:ascii="Batang" w:eastAsia="Batang" w:cs="Batang"/>
      <w:b/>
      <w:bCs/>
      <w:spacing w:val="1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ED047D"/>
    <w:rPr>
      <w:rFonts w:ascii="Batang" w:eastAsia="Batang" w:cs="Batang"/>
      <w:b/>
      <w:bCs/>
      <w:spacing w:val="10"/>
      <w:shd w:val="clear" w:color="auto" w:fill="FFFFFF"/>
    </w:rPr>
  </w:style>
  <w:style w:type="character" w:customStyle="1" w:styleId="32pt">
    <w:name w:val="Основной текст + Интервал 32 pt"/>
    <w:basedOn w:val="10"/>
    <w:uiPriority w:val="99"/>
    <w:rsid w:val="00ED047D"/>
    <w:rPr>
      <w:spacing w:val="640"/>
    </w:rPr>
  </w:style>
  <w:style w:type="character" w:customStyle="1" w:styleId="32pt1">
    <w:name w:val="Основной текст + Интервал 32 pt1"/>
    <w:basedOn w:val="10"/>
    <w:uiPriority w:val="99"/>
    <w:rsid w:val="00ED047D"/>
    <w:rPr>
      <w:spacing w:val="640"/>
    </w:rPr>
  </w:style>
  <w:style w:type="character" w:customStyle="1" w:styleId="8pt">
    <w:name w:val="Основной текст + Интервал 8 pt"/>
    <w:basedOn w:val="10"/>
    <w:uiPriority w:val="99"/>
    <w:rsid w:val="00ED047D"/>
    <w:rPr>
      <w:spacing w:val="170"/>
      <w:lang w:val="en-US" w:eastAsia="en-US"/>
    </w:rPr>
  </w:style>
  <w:style w:type="character" w:customStyle="1" w:styleId="8pt1">
    <w:name w:val="Основной текст + Интервал 8 pt1"/>
    <w:basedOn w:val="10"/>
    <w:uiPriority w:val="99"/>
    <w:rsid w:val="00ED047D"/>
    <w:rPr>
      <w:noProof/>
      <w:spacing w:val="170"/>
    </w:rPr>
  </w:style>
  <w:style w:type="character" w:customStyle="1" w:styleId="1pt">
    <w:name w:val="Основной текст + Интервал 1 pt"/>
    <w:basedOn w:val="10"/>
    <w:uiPriority w:val="99"/>
    <w:rsid w:val="00ED047D"/>
    <w:rPr>
      <w:spacing w:val="30"/>
      <w:lang w:val="en-US" w:eastAsia="en-US"/>
    </w:rPr>
  </w:style>
  <w:style w:type="character" w:customStyle="1" w:styleId="2pt">
    <w:name w:val="Основной текст + Интервал 2 pt"/>
    <w:basedOn w:val="10"/>
    <w:uiPriority w:val="99"/>
    <w:rsid w:val="00ED047D"/>
    <w:rPr>
      <w:spacing w:val="40"/>
    </w:rPr>
  </w:style>
  <w:style w:type="character" w:customStyle="1" w:styleId="-1pt2">
    <w:name w:val="Основной текст + Интервал -1 pt2"/>
    <w:basedOn w:val="10"/>
    <w:uiPriority w:val="99"/>
    <w:rsid w:val="00ED047D"/>
    <w:rPr>
      <w:spacing w:val="-20"/>
    </w:rPr>
  </w:style>
  <w:style w:type="character" w:customStyle="1" w:styleId="13">
    <w:name w:val="Заголовок №1 (3)_"/>
    <w:basedOn w:val="a0"/>
    <w:link w:val="130"/>
    <w:uiPriority w:val="99"/>
    <w:rsid w:val="00ED047D"/>
    <w:rPr>
      <w:rFonts w:ascii="Batang" w:eastAsia="Batang" w:cs="Batang"/>
      <w:b/>
      <w:bCs/>
      <w:spacing w:val="10"/>
      <w:shd w:val="clear" w:color="auto" w:fill="FFFFFF"/>
    </w:rPr>
  </w:style>
  <w:style w:type="character" w:customStyle="1" w:styleId="130pt">
    <w:name w:val="Заголовок №1 (3) + Интервал 0 pt"/>
    <w:basedOn w:val="13"/>
    <w:uiPriority w:val="99"/>
    <w:rsid w:val="00ED047D"/>
    <w:rPr>
      <w:spacing w:val="0"/>
      <w:lang w:val="en-US" w:eastAsia="en-US"/>
    </w:rPr>
  </w:style>
  <w:style w:type="character" w:customStyle="1" w:styleId="130pt2">
    <w:name w:val="Заголовок №1 (3) + Интервал 0 pt2"/>
    <w:basedOn w:val="13"/>
    <w:uiPriority w:val="99"/>
    <w:rsid w:val="00ED047D"/>
    <w:rPr>
      <w:spacing w:val="0"/>
    </w:rPr>
  </w:style>
  <w:style w:type="character" w:customStyle="1" w:styleId="131">
    <w:name w:val="Заголовок №1 (3) + Не полужирный"/>
    <w:aliases w:val="Интервал 0 pt3"/>
    <w:basedOn w:val="13"/>
    <w:uiPriority w:val="99"/>
    <w:rsid w:val="00ED047D"/>
    <w:rPr>
      <w:spacing w:val="0"/>
    </w:rPr>
  </w:style>
  <w:style w:type="character" w:customStyle="1" w:styleId="9pt">
    <w:name w:val="Основной текст + 9 pt"/>
    <w:aliases w:val="Малые прописные,Интервал 0 pt2"/>
    <w:basedOn w:val="10"/>
    <w:uiPriority w:val="99"/>
    <w:rsid w:val="00ED047D"/>
    <w:rPr>
      <w:smallCaps/>
      <w:spacing w:val="10"/>
      <w:sz w:val="18"/>
      <w:szCs w:val="18"/>
      <w:lang w:val="en-US" w:eastAsia="en-US"/>
    </w:rPr>
  </w:style>
  <w:style w:type="character" w:customStyle="1" w:styleId="9pt2">
    <w:name w:val="Основной текст + 9 pt2"/>
    <w:aliases w:val="Интервал 0 pt1"/>
    <w:basedOn w:val="10"/>
    <w:uiPriority w:val="99"/>
    <w:rsid w:val="00ED047D"/>
    <w:rPr>
      <w:spacing w:val="10"/>
      <w:sz w:val="18"/>
      <w:szCs w:val="18"/>
    </w:rPr>
  </w:style>
  <w:style w:type="character" w:customStyle="1" w:styleId="-1pt1">
    <w:name w:val="Основной текст + Интервал -1 pt1"/>
    <w:basedOn w:val="10"/>
    <w:uiPriority w:val="99"/>
    <w:rsid w:val="00ED047D"/>
    <w:rPr>
      <w:spacing w:val="-20"/>
      <w:lang w:val="en-US" w:eastAsia="en-US"/>
    </w:rPr>
  </w:style>
  <w:style w:type="character" w:customStyle="1" w:styleId="5pt">
    <w:name w:val="Основной текст + Интервал 5 pt"/>
    <w:basedOn w:val="10"/>
    <w:uiPriority w:val="99"/>
    <w:rsid w:val="00ED047D"/>
    <w:rPr>
      <w:spacing w:val="110"/>
    </w:rPr>
  </w:style>
  <w:style w:type="character" w:customStyle="1" w:styleId="3pt">
    <w:name w:val="Основной текст + Интервал 3 pt"/>
    <w:basedOn w:val="10"/>
    <w:uiPriority w:val="99"/>
    <w:rsid w:val="00ED047D"/>
    <w:rPr>
      <w:spacing w:val="70"/>
    </w:rPr>
  </w:style>
  <w:style w:type="character" w:customStyle="1" w:styleId="130pt1">
    <w:name w:val="Заголовок №1 (3) + Интервал 0 pt1"/>
    <w:basedOn w:val="13"/>
    <w:uiPriority w:val="99"/>
    <w:rsid w:val="00ED047D"/>
    <w:rPr>
      <w:spacing w:val="0"/>
    </w:rPr>
  </w:style>
  <w:style w:type="character" w:customStyle="1" w:styleId="9pt1">
    <w:name w:val="Основной текст + 9 pt1"/>
    <w:aliases w:val="Полужирный,Малые прописные1"/>
    <w:basedOn w:val="10"/>
    <w:uiPriority w:val="99"/>
    <w:rsid w:val="00ED047D"/>
    <w:rPr>
      <w:b/>
      <w:bCs/>
      <w:smallCaps/>
      <w:sz w:val="18"/>
      <w:szCs w:val="18"/>
    </w:rPr>
  </w:style>
  <w:style w:type="paragraph" w:customStyle="1" w:styleId="af0">
    <w:name w:val="Подпись к таблице"/>
    <w:basedOn w:val="a"/>
    <w:link w:val="af"/>
    <w:uiPriority w:val="99"/>
    <w:rsid w:val="00ED047D"/>
    <w:pPr>
      <w:shd w:val="clear" w:color="auto" w:fill="FFFFFF"/>
      <w:spacing w:after="0" w:line="240" w:lineRule="atLeast"/>
    </w:pPr>
    <w:rPr>
      <w:rFonts w:ascii="Batang" w:eastAsia="Batang" w:cs="Batang"/>
      <w:sz w:val="20"/>
      <w:szCs w:val="20"/>
    </w:rPr>
  </w:style>
  <w:style w:type="paragraph" w:customStyle="1" w:styleId="25">
    <w:name w:val="Основной текст (2)"/>
    <w:basedOn w:val="a"/>
    <w:link w:val="24"/>
    <w:uiPriority w:val="99"/>
    <w:rsid w:val="00ED047D"/>
    <w:pPr>
      <w:shd w:val="clear" w:color="auto" w:fill="FFFFFF"/>
      <w:spacing w:after="0" w:line="240" w:lineRule="atLeast"/>
    </w:pPr>
    <w:rPr>
      <w:rFonts w:ascii="Times New Roman" w:hAnsi="Times New Roman"/>
      <w:noProof/>
      <w:sz w:val="20"/>
      <w:szCs w:val="20"/>
    </w:rPr>
  </w:style>
  <w:style w:type="paragraph" w:customStyle="1" w:styleId="410">
    <w:name w:val="Основной текст (4)1"/>
    <w:basedOn w:val="a"/>
    <w:link w:val="41"/>
    <w:uiPriority w:val="99"/>
    <w:rsid w:val="00ED047D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40"/>
      <w:szCs w:val="40"/>
    </w:rPr>
  </w:style>
  <w:style w:type="paragraph" w:customStyle="1" w:styleId="310">
    <w:name w:val="Основной текст (3)1"/>
    <w:basedOn w:val="a"/>
    <w:link w:val="32"/>
    <w:uiPriority w:val="99"/>
    <w:rsid w:val="00ED047D"/>
    <w:pPr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pacing w:val="-10"/>
      <w:sz w:val="38"/>
      <w:szCs w:val="38"/>
    </w:rPr>
  </w:style>
  <w:style w:type="paragraph" w:customStyle="1" w:styleId="110">
    <w:name w:val="Заголовок №11"/>
    <w:basedOn w:val="a"/>
    <w:link w:val="11"/>
    <w:uiPriority w:val="99"/>
    <w:rsid w:val="00ED047D"/>
    <w:pPr>
      <w:shd w:val="clear" w:color="auto" w:fill="FFFFFF"/>
      <w:spacing w:before="600" w:after="0" w:line="566" w:lineRule="exact"/>
      <w:jc w:val="right"/>
      <w:outlineLvl w:val="0"/>
    </w:pPr>
    <w:rPr>
      <w:rFonts w:ascii="Batang" w:eastAsia="Batang" w:cs="Batang"/>
      <w:sz w:val="20"/>
      <w:szCs w:val="20"/>
    </w:rPr>
  </w:style>
  <w:style w:type="paragraph" w:customStyle="1" w:styleId="122">
    <w:name w:val="Заголовок №1 (2)"/>
    <w:basedOn w:val="a"/>
    <w:link w:val="121"/>
    <w:uiPriority w:val="99"/>
    <w:rsid w:val="00ED047D"/>
    <w:pPr>
      <w:shd w:val="clear" w:color="auto" w:fill="FFFFFF"/>
      <w:spacing w:after="0" w:line="322" w:lineRule="exact"/>
      <w:jc w:val="right"/>
      <w:outlineLvl w:val="0"/>
    </w:pPr>
    <w:rPr>
      <w:rFonts w:ascii="Batang" w:eastAsia="Batang" w:cs="Batang"/>
    </w:rPr>
  </w:style>
  <w:style w:type="paragraph" w:customStyle="1" w:styleId="27">
    <w:name w:val="Заголовок №2"/>
    <w:basedOn w:val="a"/>
    <w:link w:val="26"/>
    <w:uiPriority w:val="99"/>
    <w:rsid w:val="00ED047D"/>
    <w:pPr>
      <w:shd w:val="clear" w:color="auto" w:fill="FFFFFF"/>
      <w:spacing w:after="420" w:line="322" w:lineRule="exact"/>
      <w:outlineLvl w:val="1"/>
    </w:pPr>
    <w:rPr>
      <w:rFonts w:ascii="Batang" w:eastAsia="Batang" w:cs="Batang"/>
    </w:rPr>
  </w:style>
  <w:style w:type="paragraph" w:customStyle="1" w:styleId="35">
    <w:name w:val="Заголовок №3"/>
    <w:basedOn w:val="a"/>
    <w:link w:val="34"/>
    <w:uiPriority w:val="99"/>
    <w:rsid w:val="00ED047D"/>
    <w:pPr>
      <w:shd w:val="clear" w:color="auto" w:fill="FFFFFF"/>
      <w:spacing w:before="420" w:after="300" w:line="240" w:lineRule="atLeast"/>
      <w:jc w:val="center"/>
      <w:outlineLvl w:val="2"/>
    </w:pPr>
    <w:rPr>
      <w:rFonts w:ascii="Batang" w:eastAsia="Batang" w:cs="Batang"/>
      <w:b/>
      <w:bCs/>
      <w:spacing w:val="10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ED047D"/>
    <w:pPr>
      <w:shd w:val="clear" w:color="auto" w:fill="FFFFFF"/>
      <w:spacing w:before="300" w:after="240" w:line="302" w:lineRule="exact"/>
      <w:jc w:val="center"/>
    </w:pPr>
    <w:rPr>
      <w:rFonts w:ascii="Batang" w:eastAsia="Batang" w:cs="Batang"/>
      <w:b/>
      <w:bCs/>
      <w:spacing w:val="10"/>
      <w:sz w:val="20"/>
      <w:szCs w:val="20"/>
    </w:rPr>
  </w:style>
  <w:style w:type="paragraph" w:customStyle="1" w:styleId="130">
    <w:name w:val="Заголовок №1 (3)"/>
    <w:basedOn w:val="a"/>
    <w:link w:val="13"/>
    <w:uiPriority w:val="99"/>
    <w:rsid w:val="00ED047D"/>
    <w:pPr>
      <w:shd w:val="clear" w:color="auto" w:fill="FFFFFF"/>
      <w:spacing w:before="240" w:after="0" w:line="274" w:lineRule="exact"/>
      <w:jc w:val="center"/>
      <w:outlineLvl w:val="0"/>
    </w:pPr>
    <w:rPr>
      <w:rFonts w:ascii="Batang" w:eastAsia="Batang" w:cs="Batang"/>
      <w:b/>
      <w:bCs/>
      <w:spacing w:val="10"/>
      <w:sz w:val="20"/>
      <w:szCs w:val="20"/>
    </w:rPr>
  </w:style>
  <w:style w:type="character" w:customStyle="1" w:styleId="10pt">
    <w:name w:val="Основной текст + 10 pt"/>
    <w:aliases w:val="Интервал 1 pt"/>
    <w:basedOn w:val="10"/>
    <w:uiPriority w:val="99"/>
    <w:rsid w:val="00C2425C"/>
    <w:rPr>
      <w:rFonts w:ascii="Times New Roman" w:hAnsi="Times New Roman" w:cs="Times New Roman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10</cp:revision>
  <cp:lastPrinted>2017-04-05T07:59:00Z</cp:lastPrinted>
  <dcterms:created xsi:type="dcterms:W3CDTF">2017-03-31T05:52:00Z</dcterms:created>
  <dcterms:modified xsi:type="dcterms:W3CDTF">2017-04-05T08:00:00Z</dcterms:modified>
</cp:coreProperties>
</file>