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8F2A4C">
        <w:rPr>
          <w:rFonts w:ascii="Times New Roman CYR" w:hAnsi="Times New Roman CYR" w:cs="Times New Roman CYR"/>
          <w:sz w:val="28"/>
          <w:szCs w:val="28"/>
        </w:rPr>
        <w:t>9</w:t>
      </w:r>
      <w:r w:rsidR="00282EBE">
        <w:rPr>
          <w:rFonts w:ascii="Times New Roman CYR" w:hAnsi="Times New Roman CYR" w:cs="Times New Roman CYR"/>
          <w:sz w:val="28"/>
          <w:szCs w:val="28"/>
        </w:rPr>
        <w:t xml:space="preserve"> </w:t>
      </w:r>
      <w:r w:rsidR="00537571">
        <w:rPr>
          <w:rFonts w:ascii="Times New Roman CYR" w:hAnsi="Times New Roman CYR" w:cs="Times New Roman CYR"/>
          <w:sz w:val="28"/>
          <w:szCs w:val="28"/>
        </w:rPr>
        <w:t>дека</w:t>
      </w:r>
      <w:r w:rsidR="00FC2688">
        <w:rPr>
          <w:rFonts w:ascii="Times New Roman CYR" w:hAnsi="Times New Roman CYR" w:cs="Times New Roman CYR"/>
          <w:sz w:val="28"/>
          <w:szCs w:val="28"/>
        </w:rPr>
        <w:t>бря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D131E6">
        <w:rPr>
          <w:rFonts w:ascii="Times New Roman CYR" w:hAnsi="Times New Roman CYR" w:cs="Times New Roman CYR"/>
          <w:sz w:val="28"/>
          <w:szCs w:val="28"/>
        </w:rPr>
        <w:t>9</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8F2A4C">
        <w:rPr>
          <w:rFonts w:ascii="Times New Roman CYR" w:hAnsi="Times New Roman CYR" w:cs="Times New Roman CYR"/>
          <w:sz w:val="28"/>
          <w:szCs w:val="28"/>
        </w:rPr>
        <w:t>248</w:t>
      </w:r>
      <w:r w:rsidR="0038578B">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85EE2" w:rsidRDefault="00885EE2" w:rsidP="005938E9">
      <w:pPr>
        <w:autoSpaceDE w:val="0"/>
        <w:autoSpaceDN w:val="0"/>
        <w:adjustRightInd w:val="0"/>
        <w:spacing w:after="0" w:line="240" w:lineRule="auto"/>
        <w:jc w:val="both"/>
        <w:rPr>
          <w:rFonts w:ascii="Times New Roman CYR" w:hAnsi="Times New Roman CYR" w:cs="Times New Roman CYR"/>
          <w:sz w:val="28"/>
          <w:szCs w:val="28"/>
        </w:rPr>
      </w:pPr>
    </w:p>
    <w:p w:rsidR="008F2A4C" w:rsidRDefault="008F2A4C" w:rsidP="008F2A4C">
      <w:pPr>
        <w:pStyle w:val="a6"/>
        <w:jc w:val="both"/>
        <w:rPr>
          <w:rFonts w:ascii="Times New Roman" w:hAnsi="Times New Roman" w:cs="Times New Roman"/>
          <w:sz w:val="28"/>
          <w:szCs w:val="28"/>
        </w:rPr>
      </w:pPr>
    </w:p>
    <w:p w:rsidR="008F2A4C" w:rsidRDefault="008F2A4C" w:rsidP="008F2A4C">
      <w:pPr>
        <w:pStyle w:val="a6"/>
        <w:ind w:right="4677"/>
        <w:jc w:val="both"/>
        <w:rPr>
          <w:rFonts w:ascii="Times New Roman" w:hAnsi="Times New Roman" w:cs="Times New Roman"/>
          <w:sz w:val="28"/>
          <w:szCs w:val="28"/>
        </w:rPr>
      </w:pPr>
      <w:r w:rsidRPr="008F2A4C">
        <w:rPr>
          <w:rFonts w:ascii="Times New Roman" w:hAnsi="Times New Roman" w:cs="Times New Roman"/>
          <w:sz w:val="28"/>
          <w:szCs w:val="28"/>
        </w:rPr>
        <w:t>О продаже земельного участка на аукционе</w:t>
      </w:r>
    </w:p>
    <w:p w:rsidR="008F2A4C" w:rsidRPr="008F2A4C" w:rsidRDefault="008F2A4C" w:rsidP="008F2A4C">
      <w:pPr>
        <w:pStyle w:val="a6"/>
        <w:jc w:val="both"/>
        <w:rPr>
          <w:rFonts w:ascii="Times New Roman" w:hAnsi="Times New Roman" w:cs="Times New Roman"/>
          <w:sz w:val="28"/>
          <w:szCs w:val="28"/>
        </w:rPr>
      </w:pPr>
    </w:p>
    <w:p w:rsidR="008F2A4C" w:rsidRPr="008F2A4C" w:rsidRDefault="008F2A4C" w:rsidP="008F2A4C">
      <w:pPr>
        <w:pStyle w:val="a6"/>
        <w:ind w:firstLine="709"/>
        <w:jc w:val="both"/>
        <w:rPr>
          <w:rFonts w:ascii="Times New Roman" w:hAnsi="Times New Roman" w:cs="Times New Roman"/>
          <w:sz w:val="28"/>
          <w:szCs w:val="28"/>
        </w:rPr>
      </w:pPr>
      <w:r w:rsidRPr="008F2A4C">
        <w:rPr>
          <w:rFonts w:ascii="Times New Roman" w:hAnsi="Times New Roman" w:cs="Times New Roman"/>
          <w:sz w:val="28"/>
          <w:szCs w:val="28"/>
        </w:rPr>
        <w:t>В соответствии со ст. 39.11, ст. 39.12 Земельного кодекса Российской Федерации от 25 октября 2001 года №136-Ф</w:t>
      </w:r>
      <w:r>
        <w:rPr>
          <w:rFonts w:ascii="Times New Roman" w:hAnsi="Times New Roman" w:cs="Times New Roman"/>
          <w:sz w:val="28"/>
          <w:szCs w:val="28"/>
        </w:rPr>
        <w:t>З</w:t>
      </w:r>
      <w:r w:rsidRPr="008F2A4C">
        <w:rPr>
          <w:rFonts w:ascii="Times New Roman" w:hAnsi="Times New Roman" w:cs="Times New Roman"/>
          <w:sz w:val="28"/>
          <w:szCs w:val="28"/>
        </w:rPr>
        <w:t>:</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F2A4C">
        <w:rPr>
          <w:rFonts w:ascii="Times New Roman" w:hAnsi="Times New Roman" w:cs="Times New Roman"/>
          <w:sz w:val="28"/>
          <w:szCs w:val="28"/>
        </w:rPr>
        <w:t xml:space="preserve">Провести аукцион, открытый по составу участников по продаже земельного участка из земель, государственная собственность на которые не разграничена, категории земель сельскохозяйственного назначения, общей площадью 1 680 </w:t>
      </w:r>
      <w:r>
        <w:rPr>
          <w:rFonts w:ascii="Times New Roman" w:hAnsi="Times New Roman" w:cs="Times New Roman"/>
          <w:sz w:val="28"/>
          <w:szCs w:val="28"/>
        </w:rPr>
        <w:t>000</w:t>
      </w:r>
      <w:r w:rsidRPr="008F2A4C">
        <w:rPr>
          <w:rFonts w:ascii="Times New Roman" w:hAnsi="Times New Roman" w:cs="Times New Roman"/>
          <w:sz w:val="28"/>
          <w:szCs w:val="28"/>
        </w:rPr>
        <w:t xml:space="preserve"> квадратных метров, с кадастровым номером 64:26:080202:123, расположенного по адресу: Саратовская область, Питерский район, территория Питерского муниципального образования, разрешенное использование: для сельскохозяйственного производства.</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2A4C">
        <w:rPr>
          <w:rFonts w:ascii="Times New Roman" w:hAnsi="Times New Roman" w:cs="Times New Roman"/>
          <w:sz w:val="28"/>
          <w:szCs w:val="28"/>
        </w:rPr>
        <w:t>Установить, что начальная цена продажи земельного участка составляет 342</w:t>
      </w:r>
      <w:r>
        <w:rPr>
          <w:rFonts w:ascii="Times New Roman" w:hAnsi="Times New Roman" w:cs="Times New Roman"/>
          <w:sz w:val="28"/>
          <w:szCs w:val="28"/>
        </w:rPr>
        <w:t xml:space="preserve"> </w:t>
      </w:r>
      <w:r w:rsidRPr="008F2A4C">
        <w:rPr>
          <w:rFonts w:ascii="Times New Roman" w:hAnsi="Times New Roman" w:cs="Times New Roman"/>
          <w:sz w:val="28"/>
          <w:szCs w:val="28"/>
        </w:rPr>
        <w:t>000 (триста сорок две тысячи) рублей 00 копеек.</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2A4C">
        <w:rPr>
          <w:rFonts w:ascii="Times New Roman" w:hAnsi="Times New Roman" w:cs="Times New Roman"/>
          <w:sz w:val="28"/>
          <w:szCs w:val="28"/>
        </w:rPr>
        <w:t>Установить шаг аукциона в размере 3% от начальной цены продажи земельного участка, что составляет 10260 (десять тысяч двести шестьдесят) рублей 00 копеек.</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2A4C">
        <w:rPr>
          <w:rFonts w:ascii="Times New Roman" w:hAnsi="Times New Roman" w:cs="Times New Roman"/>
          <w:sz w:val="28"/>
          <w:szCs w:val="28"/>
        </w:rPr>
        <w:t>Установить сумму задатка в размере 20 % от начальной цены продажи земельного участка, что составляет 68400 (шестьдесят восемь тысяч четыреста) рублей 00 копеек.</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F2A4C">
        <w:rPr>
          <w:rFonts w:ascii="Times New Roman" w:hAnsi="Times New Roman" w:cs="Times New Roman"/>
          <w:sz w:val="28"/>
          <w:szCs w:val="28"/>
        </w:rPr>
        <w:t>Утвердить аукционную документацию, согласно приложению №1.</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F2A4C">
        <w:rPr>
          <w:rFonts w:ascii="Times New Roman" w:hAnsi="Times New Roman" w:cs="Times New Roman"/>
          <w:sz w:val="28"/>
          <w:szCs w:val="28"/>
        </w:rPr>
        <w:t>Утвердить порядок работы аукционной комиссии по проведению аукциона, согласно приложению №2.</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F2A4C">
        <w:rPr>
          <w:rFonts w:ascii="Times New Roman" w:hAnsi="Times New Roman" w:cs="Times New Roman"/>
          <w:sz w:val="28"/>
          <w:szCs w:val="28"/>
        </w:rPr>
        <w:t>Утвердить состав аукционной комиссии по проведению аукциона, согласно приложению №3.</w:t>
      </w:r>
    </w:p>
    <w:p w:rsidR="008F2A4C" w:rsidRPr="008F2A4C" w:rsidRDefault="008F2A4C" w:rsidP="008F2A4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8F2A4C">
        <w:rPr>
          <w:rFonts w:ascii="Times New Roman" w:hAnsi="Times New Roman" w:cs="Times New Roman"/>
          <w:sz w:val="28"/>
          <w:szCs w:val="28"/>
        </w:rPr>
        <w:t xml:space="preserve">Главному специалисту отдела по земельно-правовым и имущественным отношениям администрации муниципального района Фурсовой Т.А., опубликовать информацию об аукционе по продаже земельного участка, указанного в пункте 1 </w:t>
      </w:r>
      <w:r w:rsidRPr="008F2A4C">
        <w:rPr>
          <w:rFonts w:ascii="Times New Roman" w:hAnsi="Times New Roman" w:cs="Times New Roman"/>
          <w:sz w:val="28"/>
          <w:szCs w:val="28"/>
        </w:rPr>
        <w:lastRenderedPageBreak/>
        <w:t xml:space="preserve">настоящего распоряжения в средствах массовой информации и на сайтах: </w:t>
      </w:r>
      <w:hyperlink r:id="rId8" w:history="1">
        <w:r w:rsidRPr="008F2A4C">
          <w:rPr>
            <w:rStyle w:val="af1"/>
            <w:rFonts w:ascii="Times New Roman" w:hAnsi="Times New Roman" w:cs="Times New Roman"/>
            <w:color w:val="000000" w:themeColor="text1"/>
            <w:sz w:val="28"/>
            <w:szCs w:val="28"/>
            <w:u w:val="none"/>
            <w:lang w:val="en-US" w:eastAsia="en-US"/>
          </w:rPr>
          <w:t>www</w:t>
        </w:r>
        <w:r w:rsidRPr="008F2A4C">
          <w:rPr>
            <w:rStyle w:val="af1"/>
            <w:rFonts w:ascii="Times New Roman" w:hAnsi="Times New Roman" w:cs="Times New Roman"/>
            <w:color w:val="000000" w:themeColor="text1"/>
            <w:sz w:val="28"/>
            <w:szCs w:val="28"/>
            <w:u w:val="none"/>
            <w:lang w:eastAsia="en-US"/>
          </w:rPr>
          <w:t>.</w:t>
        </w:r>
        <w:r w:rsidRPr="008F2A4C">
          <w:rPr>
            <w:rStyle w:val="af1"/>
            <w:rFonts w:ascii="Times New Roman" w:hAnsi="Times New Roman" w:cs="Times New Roman"/>
            <w:color w:val="000000" w:themeColor="text1"/>
            <w:sz w:val="28"/>
            <w:szCs w:val="28"/>
            <w:u w:val="none"/>
            <w:lang w:val="en-US" w:eastAsia="en-US"/>
          </w:rPr>
          <w:t>torgi</w:t>
        </w:r>
        <w:r w:rsidRPr="008F2A4C">
          <w:rPr>
            <w:rStyle w:val="af1"/>
            <w:rFonts w:ascii="Times New Roman" w:hAnsi="Times New Roman" w:cs="Times New Roman"/>
            <w:color w:val="000000" w:themeColor="text1"/>
            <w:sz w:val="28"/>
            <w:szCs w:val="28"/>
            <w:u w:val="none"/>
            <w:lang w:eastAsia="en-US"/>
          </w:rPr>
          <w:t>.</w:t>
        </w:r>
        <w:r w:rsidRPr="008F2A4C">
          <w:rPr>
            <w:rStyle w:val="af1"/>
            <w:rFonts w:ascii="Times New Roman" w:hAnsi="Times New Roman" w:cs="Times New Roman"/>
            <w:color w:val="000000" w:themeColor="text1"/>
            <w:sz w:val="28"/>
            <w:szCs w:val="28"/>
            <w:u w:val="none"/>
            <w:lang w:val="en-US" w:eastAsia="en-US"/>
          </w:rPr>
          <w:t>gov</w:t>
        </w:r>
        <w:r w:rsidRPr="008F2A4C">
          <w:rPr>
            <w:rStyle w:val="af1"/>
            <w:rFonts w:ascii="Times New Roman" w:hAnsi="Times New Roman" w:cs="Times New Roman"/>
            <w:color w:val="000000" w:themeColor="text1"/>
            <w:sz w:val="28"/>
            <w:szCs w:val="28"/>
            <w:u w:val="none"/>
            <w:lang w:eastAsia="en-US"/>
          </w:rPr>
          <w:t>.</w:t>
        </w:r>
        <w:r w:rsidRPr="008F2A4C">
          <w:rPr>
            <w:rStyle w:val="af1"/>
            <w:rFonts w:ascii="Times New Roman" w:hAnsi="Times New Roman" w:cs="Times New Roman"/>
            <w:color w:val="000000" w:themeColor="text1"/>
            <w:sz w:val="28"/>
            <w:szCs w:val="28"/>
            <w:u w:val="none"/>
            <w:lang w:val="en-US" w:eastAsia="en-US"/>
          </w:rPr>
          <w:t>ru</w:t>
        </w:r>
      </w:hyperlink>
      <w:r w:rsidRPr="008F2A4C">
        <w:rPr>
          <w:rFonts w:ascii="Times New Roman" w:hAnsi="Times New Roman" w:cs="Times New Roman"/>
          <w:sz w:val="28"/>
          <w:szCs w:val="28"/>
          <w:lang w:eastAsia="en-US"/>
        </w:rPr>
        <w:t xml:space="preserve">; </w:t>
      </w:r>
      <w:r w:rsidRPr="008F2A4C">
        <w:rPr>
          <w:rFonts w:ascii="Times New Roman" w:hAnsi="Times New Roman" w:cs="Times New Roman"/>
          <w:sz w:val="28"/>
          <w:szCs w:val="28"/>
          <w:lang w:val="en-US" w:eastAsia="en-US"/>
        </w:rPr>
        <w:t>http</w:t>
      </w:r>
      <w:r w:rsidRPr="008F2A4C">
        <w:rPr>
          <w:rFonts w:ascii="Times New Roman" w:hAnsi="Times New Roman" w:cs="Times New Roman"/>
          <w:sz w:val="28"/>
          <w:szCs w:val="28"/>
        </w:rPr>
        <w:t>/</w:t>
      </w:r>
      <w:r>
        <w:rPr>
          <w:rFonts w:ascii="Times New Roman" w:hAnsi="Times New Roman" w:cs="Times New Roman"/>
          <w:sz w:val="28"/>
          <w:szCs w:val="28"/>
        </w:rPr>
        <w:t>/</w:t>
      </w:r>
      <w:r w:rsidRPr="008F2A4C">
        <w:rPr>
          <w:rFonts w:ascii="Times New Roman" w:hAnsi="Times New Roman" w:cs="Times New Roman"/>
          <w:sz w:val="28"/>
          <w:szCs w:val="28"/>
        </w:rPr>
        <w:t>питерка.рф.</w:t>
      </w:r>
    </w:p>
    <w:p w:rsidR="008F2A4C" w:rsidRPr="002F708A" w:rsidRDefault="004E5D57" w:rsidP="008F2A4C">
      <w:pPr>
        <w:pStyle w:val="a6"/>
        <w:ind w:firstLine="709"/>
        <w:jc w:val="both"/>
      </w:pPr>
      <w:r>
        <w:rPr>
          <w:rFonts w:ascii="Times New Roman" w:hAnsi="Times New Roman" w:cs="Times New Roman"/>
          <w:sz w:val="28"/>
          <w:szCs w:val="28"/>
        </w:rPr>
        <w:t xml:space="preserve">9. </w:t>
      </w:r>
      <w:r w:rsidR="008F2A4C" w:rsidRPr="008F2A4C">
        <w:rPr>
          <w:rFonts w:ascii="Times New Roman" w:hAnsi="Times New Roman" w:cs="Times New Roman"/>
          <w:sz w:val="28"/>
          <w:szCs w:val="28"/>
        </w:rPr>
        <w:t>Контроль за исполнением настоящего распоряжения возложить на начальника отдела по земельно-правовым и имущественным отношения администрации муниципального района</w:t>
      </w:r>
      <w:r>
        <w:rPr>
          <w:rFonts w:ascii="Times New Roman" w:hAnsi="Times New Roman" w:cs="Times New Roman"/>
          <w:sz w:val="28"/>
          <w:szCs w:val="28"/>
        </w:rPr>
        <w:t xml:space="preserve"> </w:t>
      </w:r>
      <w:r w:rsidR="008F2A4C" w:rsidRPr="008F2A4C">
        <w:rPr>
          <w:rFonts w:ascii="Times New Roman" w:hAnsi="Times New Roman" w:cs="Times New Roman"/>
          <w:sz w:val="28"/>
          <w:szCs w:val="28"/>
        </w:rPr>
        <w:t>Кистанову Л.В.</w:t>
      </w:r>
    </w:p>
    <w:p w:rsidR="00515529" w:rsidRPr="004E5D57" w:rsidRDefault="000D25FC" w:rsidP="004E5D57">
      <w:pPr>
        <w:pStyle w:val="a6"/>
        <w:ind w:firstLine="709"/>
        <w:jc w:val="both"/>
        <w:rPr>
          <w:rFonts w:ascii="Times New Roman" w:hAnsi="Times New Roman" w:cs="Times New Roman"/>
          <w:sz w:val="28"/>
          <w:szCs w:val="28"/>
        </w:rPr>
      </w:pPr>
      <w:r w:rsidRPr="004D4667">
        <w:rPr>
          <w:rFonts w:ascii="Times New Roman" w:hAnsi="Times New Roman" w:cs="Times New Roman"/>
          <w:sz w:val="28"/>
          <w:szCs w:val="28"/>
        </w:rPr>
        <w:tab/>
      </w: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7A30D2" w:rsidRDefault="007A30D2" w:rsidP="00B30D53">
      <w:pPr>
        <w:autoSpaceDE w:val="0"/>
        <w:autoSpaceDN w:val="0"/>
        <w:adjustRightInd w:val="0"/>
        <w:spacing w:after="0" w:line="240" w:lineRule="auto"/>
        <w:jc w:val="both"/>
        <w:rPr>
          <w:rFonts w:ascii="Times New Roman CYR" w:hAnsi="Times New Roman CYR" w:cs="Times New Roman CYR"/>
          <w:sz w:val="28"/>
          <w:szCs w:val="28"/>
        </w:rPr>
      </w:pPr>
    </w:p>
    <w:p w:rsidR="00CB1686" w:rsidRDefault="00073FEF"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0D25F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4E5D57" w:rsidRDefault="004E5D57" w:rsidP="004E5D57">
      <w:pPr>
        <w:pStyle w:val="a6"/>
        <w:ind w:left="5387"/>
        <w:jc w:val="both"/>
        <w:rPr>
          <w:rFonts w:ascii="Times New Roman" w:hAnsi="Times New Roman" w:cs="Times New Roman"/>
          <w:sz w:val="28"/>
          <w:szCs w:val="28"/>
        </w:rPr>
      </w:pPr>
      <w:r w:rsidRPr="002F708A">
        <w:rPr>
          <w:rFonts w:ascii="Times New Roman" w:hAnsi="Times New Roman" w:cs="Times New Roman"/>
          <w:sz w:val="28"/>
          <w:szCs w:val="28"/>
        </w:rPr>
        <w:lastRenderedPageBreak/>
        <w:t>Приложение № 1 к распоряжению администрации муниципального ра</w:t>
      </w:r>
      <w:r>
        <w:rPr>
          <w:rFonts w:ascii="Times New Roman" w:hAnsi="Times New Roman" w:cs="Times New Roman"/>
          <w:sz w:val="28"/>
          <w:szCs w:val="28"/>
        </w:rPr>
        <w:t>йона от 9 декабря 2019 года</w:t>
      </w:r>
      <w:r w:rsidRPr="002F708A">
        <w:rPr>
          <w:rFonts w:ascii="Times New Roman" w:hAnsi="Times New Roman" w:cs="Times New Roman"/>
          <w:sz w:val="28"/>
          <w:szCs w:val="28"/>
        </w:rPr>
        <w:t xml:space="preserve"> №</w:t>
      </w:r>
      <w:r>
        <w:rPr>
          <w:rFonts w:ascii="Times New Roman" w:hAnsi="Times New Roman" w:cs="Times New Roman"/>
          <w:sz w:val="28"/>
          <w:szCs w:val="28"/>
        </w:rPr>
        <w:t>248-р</w:t>
      </w:r>
      <w:r w:rsidRPr="002F708A">
        <w:rPr>
          <w:rFonts w:ascii="Times New Roman" w:hAnsi="Times New Roman" w:cs="Times New Roman"/>
          <w:sz w:val="28"/>
          <w:szCs w:val="28"/>
        </w:rPr>
        <w:tab/>
      </w:r>
    </w:p>
    <w:p w:rsidR="004E5D57" w:rsidRPr="004E5D57" w:rsidRDefault="004E5D57" w:rsidP="004E5D57">
      <w:pPr>
        <w:pStyle w:val="a6"/>
        <w:jc w:val="center"/>
        <w:rPr>
          <w:rFonts w:ascii="Times New Roman" w:hAnsi="Times New Roman" w:cs="Times New Roman"/>
          <w:sz w:val="28"/>
          <w:szCs w:val="28"/>
        </w:rPr>
      </w:pPr>
      <w:bookmarkStart w:id="0" w:name="bookmark1"/>
      <w:r w:rsidRPr="004E5D57">
        <w:rPr>
          <w:rStyle w:val="10"/>
          <w:bCs w:val="0"/>
          <w:sz w:val="28"/>
          <w:szCs w:val="28"/>
        </w:rPr>
        <w:t>ИЗВЕЩЕНИЕ</w:t>
      </w:r>
      <w:bookmarkEnd w:id="0"/>
    </w:p>
    <w:p w:rsidR="004E5D57" w:rsidRDefault="004E5D57" w:rsidP="004E5D57">
      <w:pPr>
        <w:pStyle w:val="a6"/>
        <w:jc w:val="center"/>
        <w:rPr>
          <w:rFonts w:ascii="Times New Roman" w:hAnsi="Times New Roman" w:cs="Times New Roman"/>
          <w:sz w:val="28"/>
          <w:szCs w:val="28"/>
        </w:rPr>
      </w:pPr>
      <w:r w:rsidRPr="002F708A">
        <w:rPr>
          <w:rFonts w:ascii="Times New Roman" w:hAnsi="Times New Roman" w:cs="Times New Roman"/>
          <w:sz w:val="28"/>
          <w:szCs w:val="28"/>
        </w:rPr>
        <w:t>о проведении аукциона по продаже земельного участка в собственность из земель, государственная собственность на которые не разграничена</w:t>
      </w:r>
    </w:p>
    <w:p w:rsidR="004E5D57" w:rsidRPr="002F708A" w:rsidRDefault="004E5D57" w:rsidP="004E5D57">
      <w:pPr>
        <w:pStyle w:val="a6"/>
        <w:jc w:val="center"/>
        <w:rPr>
          <w:rFonts w:ascii="Times New Roman" w:hAnsi="Times New Roman" w:cs="Times New Roman"/>
          <w:sz w:val="28"/>
          <w:szCs w:val="28"/>
        </w:rPr>
      </w:pPr>
    </w:p>
    <w:p w:rsidR="004E5D57" w:rsidRPr="002F708A" w:rsidRDefault="004E5D57" w:rsidP="004E5D57">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Аукцион проводится</w:t>
      </w:r>
      <w:r w:rsidRPr="002F708A">
        <w:rPr>
          <w:rStyle w:val="af2"/>
          <w:sz w:val="28"/>
          <w:szCs w:val="28"/>
        </w:rPr>
        <w:t xml:space="preserve"> 28 января 2020 года</w:t>
      </w:r>
      <w:r w:rsidRPr="002F708A">
        <w:rPr>
          <w:rFonts w:ascii="Times New Roman" w:hAnsi="Times New Roman" w:cs="Times New Roman"/>
          <w:sz w:val="28"/>
          <w:szCs w:val="28"/>
        </w:rPr>
        <w:t xml:space="preserve"> в</w:t>
      </w:r>
      <w:r w:rsidRPr="002F708A">
        <w:rPr>
          <w:rStyle w:val="af2"/>
          <w:sz w:val="28"/>
          <w:szCs w:val="28"/>
        </w:rPr>
        <w:t xml:space="preserve"> 10</w:t>
      </w:r>
      <w:r w:rsidRPr="002F708A">
        <w:rPr>
          <w:rFonts w:ascii="Times New Roman" w:hAnsi="Times New Roman" w:cs="Times New Roman"/>
          <w:sz w:val="28"/>
          <w:szCs w:val="28"/>
        </w:rPr>
        <w:t xml:space="preserve"> часов</w:t>
      </w:r>
      <w:r w:rsidRPr="002F708A">
        <w:rPr>
          <w:rStyle w:val="af2"/>
          <w:sz w:val="28"/>
          <w:szCs w:val="28"/>
        </w:rPr>
        <w:t xml:space="preserve"> 00</w:t>
      </w:r>
      <w:r w:rsidRPr="002F708A">
        <w:rPr>
          <w:rFonts w:ascii="Times New Roman" w:hAnsi="Times New Roman" w:cs="Times New Roman"/>
          <w:sz w:val="28"/>
          <w:szCs w:val="28"/>
        </w:rPr>
        <w:t xml:space="preserve"> минут по местному времени по адресу: Саратовская область, Питерский район, с. Питерка, ул. Ленина, д. 101, кабинет первого заместителя главы администрации Питерского муниципального района.</w:t>
      </w:r>
    </w:p>
    <w:p w:rsidR="004E5D57" w:rsidRPr="002F708A" w:rsidRDefault="004E5D57" w:rsidP="004E5D57">
      <w:pPr>
        <w:pStyle w:val="a6"/>
        <w:jc w:val="center"/>
        <w:rPr>
          <w:rFonts w:ascii="Times New Roman" w:hAnsi="Times New Roman" w:cs="Times New Roman"/>
          <w:sz w:val="28"/>
          <w:szCs w:val="28"/>
        </w:rPr>
      </w:pPr>
      <w:r w:rsidRPr="002F708A">
        <w:rPr>
          <w:rFonts w:ascii="Times New Roman" w:hAnsi="Times New Roman" w:cs="Times New Roman"/>
          <w:b/>
          <w:bCs/>
          <w:sz w:val="28"/>
          <w:szCs w:val="28"/>
        </w:rPr>
        <w:t>1.Общие положения</w:t>
      </w:r>
    </w:p>
    <w:p w:rsidR="004E5D57" w:rsidRDefault="004E5D57" w:rsidP="004E5D57">
      <w:pPr>
        <w:pStyle w:val="a6"/>
        <w:rPr>
          <w:rFonts w:ascii="Times New Roman" w:hAnsi="Times New Roman" w:cs="Times New Roman"/>
          <w:sz w:val="28"/>
          <w:szCs w:val="28"/>
        </w:rPr>
      </w:pP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2F708A">
        <w:rPr>
          <w:rFonts w:ascii="Times New Roman" w:hAnsi="Times New Roman" w:cs="Times New Roman"/>
          <w:sz w:val="28"/>
          <w:szCs w:val="28"/>
        </w:rPr>
        <w:t>Основание для проведения аукциона: распоряжение администрации</w:t>
      </w:r>
      <w:r>
        <w:rPr>
          <w:rFonts w:ascii="Times New Roman" w:hAnsi="Times New Roman" w:cs="Times New Roman"/>
          <w:sz w:val="28"/>
          <w:szCs w:val="28"/>
        </w:rPr>
        <w:t xml:space="preserve"> </w:t>
      </w:r>
      <w:r w:rsidRPr="002F708A">
        <w:rPr>
          <w:rFonts w:ascii="Times New Roman" w:hAnsi="Times New Roman" w:cs="Times New Roman"/>
          <w:sz w:val="28"/>
          <w:szCs w:val="28"/>
        </w:rPr>
        <w:t xml:space="preserve">Питерского муниципального района Саратовской области от </w:t>
      </w:r>
      <w:r>
        <w:rPr>
          <w:rFonts w:ascii="Times New Roman" w:hAnsi="Times New Roman" w:cs="Times New Roman"/>
          <w:sz w:val="28"/>
          <w:szCs w:val="28"/>
        </w:rPr>
        <w:t xml:space="preserve">9 декабря 2019 года №248-р </w:t>
      </w:r>
      <w:r w:rsidRPr="002F708A">
        <w:rPr>
          <w:rFonts w:ascii="Times New Roman" w:hAnsi="Times New Roman" w:cs="Times New Roman"/>
          <w:sz w:val="28"/>
          <w:szCs w:val="28"/>
        </w:rPr>
        <w:t>«О продаже земельного участка на аукционе».</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2F708A">
        <w:rPr>
          <w:rFonts w:ascii="Times New Roman" w:hAnsi="Times New Roman" w:cs="Times New Roman"/>
          <w:sz w:val="28"/>
          <w:szCs w:val="28"/>
        </w:rPr>
        <w:t>Организатор аукциона: Администрация Питерского муниципального района Саратовской области, адрес: Саратовская область, Питерский район, с. Питерка, ул. Ленина, д. 101.</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2F708A">
        <w:rPr>
          <w:rFonts w:ascii="Times New Roman" w:hAnsi="Times New Roman" w:cs="Times New Roman"/>
          <w:sz w:val="28"/>
          <w:szCs w:val="28"/>
        </w:rPr>
        <w:t>Аукцион проводится в порядке, установленном статьями 39.11, 39.12 Земельного кодекса Российской Федерации.</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2F708A">
        <w:rPr>
          <w:rFonts w:ascii="Times New Roman" w:hAnsi="Times New Roman" w:cs="Times New Roman"/>
          <w:sz w:val="28"/>
          <w:szCs w:val="28"/>
        </w:rPr>
        <w:t>Форма торгов: аукцион, открытый по составу участников и открытый по форме подачи предложений по цене.</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2F708A">
        <w:rPr>
          <w:rFonts w:ascii="Times New Roman" w:hAnsi="Times New Roman" w:cs="Times New Roman"/>
          <w:sz w:val="28"/>
          <w:szCs w:val="28"/>
        </w:rPr>
        <w:t>Дата начала приема заявок на участие в аукционе</w:t>
      </w:r>
      <w:r w:rsidRPr="002F708A">
        <w:rPr>
          <w:rStyle w:val="42"/>
          <w:sz w:val="28"/>
          <w:szCs w:val="28"/>
        </w:rPr>
        <w:t xml:space="preserve"> -16</w:t>
      </w:r>
      <w:r w:rsidRPr="002F708A">
        <w:rPr>
          <w:rStyle w:val="af2"/>
          <w:sz w:val="28"/>
          <w:szCs w:val="28"/>
        </w:rPr>
        <w:t xml:space="preserve"> декабря 2019</w:t>
      </w:r>
      <w:r>
        <w:rPr>
          <w:rFonts w:ascii="Times New Roman" w:hAnsi="Times New Roman" w:cs="Times New Roman"/>
          <w:sz w:val="28"/>
          <w:szCs w:val="28"/>
        </w:rPr>
        <w:t xml:space="preserve"> </w:t>
      </w:r>
      <w:r w:rsidRPr="002F708A">
        <w:rPr>
          <w:rFonts w:ascii="Times New Roman" w:hAnsi="Times New Roman" w:cs="Times New Roman"/>
          <w:b/>
          <w:bCs/>
          <w:sz w:val="28"/>
          <w:szCs w:val="28"/>
        </w:rPr>
        <w:t>года.</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2F708A">
        <w:rPr>
          <w:rFonts w:ascii="Times New Roman" w:hAnsi="Times New Roman" w:cs="Times New Roman"/>
          <w:sz w:val="28"/>
          <w:szCs w:val="28"/>
        </w:rPr>
        <w:t>Дата окончания приема заявок на участие в аукционе -</w:t>
      </w:r>
      <w:r w:rsidRPr="002F708A">
        <w:rPr>
          <w:rStyle w:val="af2"/>
          <w:sz w:val="28"/>
          <w:szCs w:val="28"/>
        </w:rPr>
        <w:t xml:space="preserve"> 22 января 2020</w:t>
      </w:r>
      <w:r>
        <w:rPr>
          <w:rFonts w:ascii="Times New Roman" w:hAnsi="Times New Roman" w:cs="Times New Roman"/>
          <w:sz w:val="28"/>
          <w:szCs w:val="28"/>
        </w:rPr>
        <w:t xml:space="preserve"> </w:t>
      </w:r>
      <w:r w:rsidRPr="002F708A">
        <w:rPr>
          <w:rFonts w:ascii="Times New Roman" w:hAnsi="Times New Roman" w:cs="Times New Roman"/>
          <w:b/>
          <w:bCs/>
          <w:sz w:val="28"/>
          <w:szCs w:val="28"/>
        </w:rPr>
        <w:t>года.</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2F708A">
        <w:rPr>
          <w:rFonts w:ascii="Times New Roman" w:hAnsi="Times New Roman" w:cs="Times New Roman"/>
          <w:sz w:val="28"/>
          <w:szCs w:val="28"/>
        </w:rPr>
        <w:t>Время и место приема заявок: заявки на участие в аукционе принимаются по рабочим дням с 8.00 час. до 17.00 час. перерыв с 12.00 час. - 14.00 час. (по местному времени)</w:t>
      </w:r>
      <w:r w:rsidRPr="002F708A">
        <w:rPr>
          <w:rStyle w:val="af2"/>
          <w:sz w:val="28"/>
          <w:szCs w:val="28"/>
        </w:rPr>
        <w:t xml:space="preserve"> с 16 декабря 2019 года по 22 января 2020 года</w:t>
      </w:r>
      <w:r w:rsidRPr="002F708A">
        <w:rPr>
          <w:rFonts w:ascii="Times New Roman" w:hAnsi="Times New Roman" w:cs="Times New Roman"/>
          <w:sz w:val="28"/>
          <w:szCs w:val="28"/>
        </w:rPr>
        <w:t xml:space="preserve">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2F708A">
        <w:rPr>
          <w:rFonts w:ascii="Times New Roman" w:hAnsi="Times New Roman" w:cs="Times New Roman"/>
          <w:sz w:val="28"/>
          <w:szCs w:val="28"/>
        </w:rPr>
        <w:t>Осмотр земельного участка будет проводиться по рабочим дням с 16.12.2019 года по 22.01.2020 года с 16.00 по 17.00 час. по мере обращений по предварительному согласованию с организатором аукциона.</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2F708A">
        <w:rPr>
          <w:rFonts w:ascii="Times New Roman" w:hAnsi="Times New Roman" w:cs="Times New Roman"/>
          <w:sz w:val="28"/>
          <w:szCs w:val="28"/>
        </w:rPr>
        <w:t>Дата, время и место определения участников аукциона</w:t>
      </w:r>
      <w:r w:rsidRPr="002F708A">
        <w:rPr>
          <w:rStyle w:val="af2"/>
          <w:sz w:val="28"/>
          <w:szCs w:val="28"/>
        </w:rPr>
        <w:t xml:space="preserve"> 24 января 2020 года</w:t>
      </w:r>
      <w:r w:rsidRPr="002F708A">
        <w:rPr>
          <w:rFonts w:ascii="Times New Roman" w:hAnsi="Times New Roman" w:cs="Times New Roman"/>
          <w:sz w:val="28"/>
          <w:szCs w:val="28"/>
        </w:rPr>
        <w:t xml:space="preserve"> в 10.00 по местному времени в кабинете первого заместителя главы администрации Питерского муниципального района по адресу: Саратовская область, Питерский район, с. Питерка, ул. Ленина, д. 101.</w:t>
      </w: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1.10. </w:t>
      </w:r>
      <w:r w:rsidRPr="002F708A">
        <w:rPr>
          <w:rFonts w:ascii="Times New Roman" w:hAnsi="Times New Roman" w:cs="Times New Roman"/>
          <w:sz w:val="28"/>
          <w:szCs w:val="28"/>
        </w:rPr>
        <w:t>Дата, время и место проведение аукциона</w:t>
      </w:r>
      <w:r w:rsidRPr="002F708A">
        <w:rPr>
          <w:rStyle w:val="af2"/>
          <w:sz w:val="28"/>
          <w:szCs w:val="28"/>
        </w:rPr>
        <w:t xml:space="preserve"> 28 января 2020 года </w:t>
      </w:r>
      <w:r w:rsidRPr="002F708A">
        <w:rPr>
          <w:rFonts w:ascii="Times New Roman" w:hAnsi="Times New Roman" w:cs="Times New Roman"/>
          <w:sz w:val="28"/>
          <w:szCs w:val="28"/>
        </w:rPr>
        <w:t>в кабинете первого заместителя главы администрации Питерского муниципального</w:t>
      </w:r>
      <w:r>
        <w:rPr>
          <w:rFonts w:ascii="Times New Roman" w:hAnsi="Times New Roman" w:cs="Times New Roman"/>
          <w:sz w:val="28"/>
          <w:szCs w:val="28"/>
        </w:rPr>
        <w:t xml:space="preserve"> района по</w:t>
      </w:r>
      <w:r w:rsidRPr="002F708A">
        <w:rPr>
          <w:rFonts w:ascii="Times New Roman" w:hAnsi="Times New Roman" w:cs="Times New Roman"/>
          <w:sz w:val="28"/>
          <w:szCs w:val="28"/>
        </w:rPr>
        <w:t xml:space="preserve"> адресу: Саратовская область. Питерский район, с. Питерка, ул. Ленина,</w:t>
      </w:r>
      <w:r>
        <w:rPr>
          <w:rFonts w:ascii="Times New Roman" w:hAnsi="Times New Roman" w:cs="Times New Roman"/>
          <w:sz w:val="28"/>
          <w:szCs w:val="28"/>
        </w:rPr>
        <w:t xml:space="preserve"> д. 101.</w:t>
      </w:r>
    </w:p>
    <w:p w:rsidR="004E5D57" w:rsidRDefault="004E5D57" w:rsidP="004E5D57">
      <w:pPr>
        <w:pStyle w:val="a6"/>
        <w:rPr>
          <w:rFonts w:ascii="Times New Roman" w:hAnsi="Times New Roman" w:cs="Times New Roman"/>
          <w:sz w:val="28"/>
          <w:szCs w:val="28"/>
        </w:rPr>
      </w:pPr>
      <w:bookmarkStart w:id="1" w:name="bookmark2"/>
    </w:p>
    <w:p w:rsidR="004E5D57" w:rsidRPr="004E5D57" w:rsidRDefault="004E5D57" w:rsidP="004E5D57">
      <w:pPr>
        <w:pStyle w:val="a6"/>
        <w:jc w:val="center"/>
        <w:rPr>
          <w:rStyle w:val="13"/>
          <w:bCs w:val="0"/>
          <w:sz w:val="28"/>
          <w:szCs w:val="28"/>
        </w:rPr>
      </w:pPr>
      <w:r w:rsidRPr="004E5D57">
        <w:rPr>
          <w:rStyle w:val="13"/>
          <w:bCs w:val="0"/>
          <w:sz w:val="28"/>
          <w:szCs w:val="28"/>
        </w:rPr>
        <w:t>2. Предмет аукциона</w:t>
      </w:r>
      <w:bookmarkEnd w:id="1"/>
    </w:p>
    <w:p w:rsidR="004E5D57" w:rsidRPr="002F708A" w:rsidRDefault="004E5D57" w:rsidP="004E5D57">
      <w:pPr>
        <w:pStyle w:val="a6"/>
        <w:rPr>
          <w:rFonts w:ascii="Times New Roman" w:hAnsi="Times New Roman" w:cs="Times New Roman"/>
          <w:sz w:val="28"/>
          <w:szCs w:val="28"/>
        </w:rPr>
      </w:pPr>
    </w:p>
    <w:p w:rsidR="004E5D57" w:rsidRPr="002F708A" w:rsidRDefault="004E5D57"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2F708A">
        <w:rPr>
          <w:rFonts w:ascii="Times New Roman" w:hAnsi="Times New Roman" w:cs="Times New Roman"/>
          <w:sz w:val="28"/>
          <w:szCs w:val="28"/>
        </w:rPr>
        <w:t xml:space="preserve">Земельный участок из земель, государственная собственность на которые не разграничена, категорий земель сельскохозяйственного назначения, общей площадью 1 680 </w:t>
      </w:r>
      <w:r>
        <w:rPr>
          <w:rFonts w:ascii="Times New Roman" w:hAnsi="Times New Roman" w:cs="Times New Roman"/>
          <w:sz w:val="28"/>
          <w:szCs w:val="28"/>
        </w:rPr>
        <w:t>000</w:t>
      </w:r>
      <w:r w:rsidRPr="002F708A">
        <w:rPr>
          <w:rFonts w:ascii="Times New Roman" w:hAnsi="Times New Roman" w:cs="Times New Roman"/>
          <w:sz w:val="28"/>
          <w:szCs w:val="28"/>
        </w:rPr>
        <w:t xml:space="preserve"> квадратных метров, с кадастровым номером 64:26:080202:123, расположенного по адресу: Саратовская область, Питерский район, территория Питерского муниципального образования, разрешенное использование: для сельскохозяйственного производства. Границы земельного участка установлены в соответствии с действующим законодательством,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Сведения об обременении - отсутствуют.</w:t>
      </w:r>
    </w:p>
    <w:p w:rsidR="004E5D57"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4E5D57" w:rsidRPr="002F708A">
        <w:rPr>
          <w:rFonts w:ascii="Times New Roman" w:hAnsi="Times New Roman" w:cs="Times New Roman"/>
          <w:sz w:val="28"/>
          <w:szCs w:val="28"/>
        </w:rPr>
        <w:t>Начальная цена продажи земельного участка составляет 342000 (триста сорок две тысячи) рублей 00 копеек. Шаг аукциона устанавливается в сумме 10260 (десять тысяч двести шестьдесят) рублей 00 копеек, составляющий 3 процента от начальной цены, и не изменяется в течение всего аукциона.</w:t>
      </w:r>
    </w:p>
    <w:p w:rsidR="00B02A03" w:rsidRPr="002F708A" w:rsidRDefault="00B02A03" w:rsidP="004E5D57">
      <w:pPr>
        <w:pStyle w:val="a6"/>
        <w:ind w:firstLine="709"/>
        <w:jc w:val="both"/>
        <w:rPr>
          <w:rFonts w:ascii="Times New Roman" w:hAnsi="Times New Roman" w:cs="Times New Roman"/>
          <w:sz w:val="28"/>
          <w:szCs w:val="28"/>
        </w:rPr>
      </w:pPr>
    </w:p>
    <w:p w:rsidR="004E5D57" w:rsidRPr="00B02A03" w:rsidRDefault="004E5D57" w:rsidP="00B02A03">
      <w:pPr>
        <w:pStyle w:val="a6"/>
        <w:ind w:firstLine="709"/>
        <w:jc w:val="center"/>
        <w:rPr>
          <w:rFonts w:ascii="Times New Roman" w:hAnsi="Times New Roman" w:cs="Times New Roman"/>
          <w:sz w:val="28"/>
          <w:szCs w:val="28"/>
        </w:rPr>
      </w:pPr>
      <w:bookmarkStart w:id="2" w:name="bookmark3"/>
      <w:r w:rsidRPr="00B02A03">
        <w:rPr>
          <w:rStyle w:val="13"/>
          <w:bCs w:val="0"/>
          <w:sz w:val="28"/>
          <w:szCs w:val="28"/>
        </w:rPr>
        <w:t>3. Условия участия в аукционе</w:t>
      </w:r>
      <w:bookmarkEnd w:id="2"/>
    </w:p>
    <w:p w:rsidR="00B02A03" w:rsidRDefault="00B02A03" w:rsidP="004E5D57">
      <w:pPr>
        <w:pStyle w:val="a6"/>
        <w:ind w:firstLine="709"/>
        <w:jc w:val="both"/>
        <w:rPr>
          <w:rFonts w:ascii="Times New Roman" w:hAnsi="Times New Roman" w:cs="Times New Roman"/>
          <w:sz w:val="28"/>
          <w:szCs w:val="28"/>
        </w:rPr>
      </w:pPr>
    </w:p>
    <w:p w:rsidR="004E5D57" w:rsidRPr="002F708A"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4E5D57" w:rsidRPr="002F708A">
        <w:rPr>
          <w:rFonts w:ascii="Times New Roman" w:hAnsi="Times New Roman" w:cs="Times New Roman"/>
          <w:sz w:val="28"/>
          <w:szCs w:val="28"/>
        </w:rPr>
        <w:t>Для участия в аукционе заявители представляют следующие документы:</w:t>
      </w:r>
    </w:p>
    <w:p w:rsidR="004E5D57" w:rsidRPr="002F708A"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E5D57" w:rsidRPr="002F708A">
        <w:rPr>
          <w:rFonts w:ascii="Times New Roman" w:hAnsi="Times New Roman" w:cs="Times New Roman"/>
          <w:sz w:val="28"/>
          <w:szCs w:val="28"/>
        </w:rPr>
        <w:t>заявку на участие в аукционе по установленной форме с указанием реквизитов счета для возврата задатка</w:t>
      </w:r>
      <w:r w:rsidR="004E5D57" w:rsidRPr="002F708A">
        <w:rPr>
          <w:rStyle w:val="3"/>
          <w:sz w:val="28"/>
          <w:szCs w:val="28"/>
        </w:rPr>
        <w:t xml:space="preserve"> (приложение №1 к извещению);</w:t>
      </w:r>
    </w:p>
    <w:p w:rsidR="004E5D57" w:rsidRPr="002F708A"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E5D57" w:rsidRPr="002F708A">
        <w:rPr>
          <w:rFonts w:ascii="Times New Roman" w:hAnsi="Times New Roman" w:cs="Times New Roman"/>
          <w:sz w:val="28"/>
          <w:szCs w:val="28"/>
        </w:rPr>
        <w:t>копии документов, удостоверяющих личность заявителя (для граждан);</w:t>
      </w:r>
    </w:p>
    <w:p w:rsidR="004E5D57" w:rsidRPr="002F708A"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E5D57" w:rsidRPr="002F708A">
        <w:rPr>
          <w:rFonts w:ascii="Times New Roman" w:hAnsi="Times New Roman" w:cs="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4E5D57" w:rsidRPr="002F708A"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E5D57" w:rsidRPr="002F708A">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5D57" w:rsidRPr="002F708A" w:rsidRDefault="004E5D57" w:rsidP="004E5D57">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Заявка и опись представленных документов составляются в 2 экземплярах.</w:t>
      </w:r>
    </w:p>
    <w:p w:rsidR="004E5D57" w:rsidRPr="002F708A"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E5D57" w:rsidRPr="002F708A">
        <w:rPr>
          <w:rFonts w:ascii="Times New Roman" w:hAnsi="Times New Roman" w:cs="Times New Roman"/>
          <w:sz w:val="28"/>
          <w:szCs w:val="28"/>
        </w:rPr>
        <w:t>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4E5D57" w:rsidRPr="002F708A" w:rsidRDefault="00B02A03" w:rsidP="004E5D5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4E5D57" w:rsidRPr="002F708A">
        <w:rPr>
          <w:rFonts w:ascii="Times New Roman" w:hAnsi="Times New Roman" w:cs="Times New Roman"/>
          <w:sz w:val="28"/>
          <w:szCs w:val="28"/>
        </w:rPr>
        <w:t xml:space="preserve">Заявка с прилагаемыми к ней документами регистрируется организатором торгов в журнале приема заявок с присвоением каждой заявке </w:t>
      </w:r>
      <w:r w:rsidR="004E5D57" w:rsidRPr="002F708A">
        <w:rPr>
          <w:rFonts w:ascii="Times New Roman" w:hAnsi="Times New Roman" w:cs="Times New Roman"/>
          <w:sz w:val="28"/>
          <w:szCs w:val="28"/>
        </w:rPr>
        <w:lastRenderedPageBreak/>
        <w:t>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4E5D57" w:rsidRPr="002F708A">
        <w:rPr>
          <w:rFonts w:ascii="Times New Roman" w:hAnsi="Times New Roman" w:cs="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w:t>
      </w:r>
      <w:r>
        <w:rPr>
          <w:rFonts w:ascii="Times New Roman" w:hAnsi="Times New Roman" w:cs="Times New Roman"/>
          <w:sz w:val="28"/>
          <w:szCs w:val="28"/>
        </w:rPr>
        <w:t xml:space="preserve"> задаток </w:t>
      </w:r>
      <w:r w:rsidRPr="002F708A">
        <w:rPr>
          <w:rFonts w:ascii="Times New Roman" w:hAnsi="Times New Roman" w:cs="Times New Roman"/>
          <w:sz w:val="28"/>
          <w:szCs w:val="28"/>
        </w:rPr>
        <w:t xml:space="preserve">заявителю в течение трех рабочих дней со дня регистрации отзыва заявки, </w:t>
      </w:r>
      <w:r>
        <w:rPr>
          <w:rFonts w:ascii="Times New Roman" w:hAnsi="Times New Roman" w:cs="Times New Roman"/>
          <w:sz w:val="28"/>
          <w:szCs w:val="28"/>
        </w:rPr>
        <w:t>в с</w:t>
      </w:r>
      <w:r w:rsidRPr="002F708A">
        <w:rPr>
          <w:rFonts w:ascii="Times New Roman" w:hAnsi="Times New Roman" w:cs="Times New Roman"/>
          <w:sz w:val="28"/>
          <w:szCs w:val="28"/>
        </w:rPr>
        <w:t>л</w:t>
      </w:r>
      <w:r>
        <w:rPr>
          <w:rFonts w:ascii="Times New Roman" w:hAnsi="Times New Roman" w:cs="Times New Roman"/>
          <w:sz w:val="28"/>
          <w:szCs w:val="28"/>
        </w:rPr>
        <w:t>у</w:t>
      </w:r>
      <w:r w:rsidRPr="002F708A">
        <w:rPr>
          <w:rFonts w:ascii="Times New Roman" w:hAnsi="Times New Roman" w:cs="Times New Roman"/>
          <w:sz w:val="28"/>
          <w:szCs w:val="28"/>
        </w:rPr>
        <w:t xml:space="preserve">чае отзыва заявки заявителем позднее дня окончания срока приема заявок </w:t>
      </w:r>
      <w:r>
        <w:rPr>
          <w:rFonts w:ascii="Times New Roman" w:hAnsi="Times New Roman" w:cs="Times New Roman"/>
          <w:sz w:val="28"/>
          <w:szCs w:val="28"/>
        </w:rPr>
        <w:t>зад</w:t>
      </w:r>
      <w:r w:rsidRPr="002F708A">
        <w:rPr>
          <w:rFonts w:ascii="Times New Roman" w:hAnsi="Times New Roman" w:cs="Times New Roman"/>
          <w:sz w:val="28"/>
          <w:szCs w:val="28"/>
        </w:rPr>
        <w:t>аток возвращается в порядке, установленном для участников аукциона.</w:t>
      </w:r>
    </w:p>
    <w:p w:rsidR="00B02A03" w:rsidRPr="002F708A" w:rsidRDefault="00B02A03" w:rsidP="00B02A03">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3.5. </w:t>
      </w:r>
      <w:r w:rsidRPr="002F708A">
        <w:rPr>
          <w:rFonts w:ascii="Times New Roman" w:hAnsi="Times New Roman" w:cs="Times New Roman"/>
          <w:sz w:val="28"/>
          <w:szCs w:val="28"/>
        </w:rPr>
        <w:t>Организатор аукциона принимает решение об отказе в проведени</w:t>
      </w:r>
      <w:r>
        <w:rPr>
          <w:rFonts w:ascii="Times New Roman" w:hAnsi="Times New Roman" w:cs="Times New Roman"/>
          <w:sz w:val="28"/>
          <w:szCs w:val="28"/>
        </w:rPr>
        <w:t>е</w:t>
      </w:r>
      <w:r w:rsidRPr="002F708A">
        <w:rPr>
          <w:rFonts w:ascii="Times New Roman" w:hAnsi="Times New Roman" w:cs="Times New Roman"/>
          <w:sz w:val="28"/>
          <w:szCs w:val="28"/>
        </w:rPr>
        <w:t xml:space="preserve"> аукциона в случае выявления обстоятельств, предусмотренных п. 8 статьи 39.11 Земельного кодекса Российской Федерации. Извещение об отказе в проведени</w:t>
      </w:r>
      <w:r>
        <w:rPr>
          <w:rFonts w:ascii="Times New Roman" w:hAnsi="Times New Roman" w:cs="Times New Roman"/>
          <w:sz w:val="28"/>
          <w:szCs w:val="28"/>
        </w:rPr>
        <w:t>е</w:t>
      </w:r>
      <w:r w:rsidRPr="002F708A">
        <w:rPr>
          <w:rFonts w:ascii="Times New Roman" w:hAnsi="Times New Roman" w:cs="Times New Roman"/>
          <w:sz w:val="28"/>
          <w:szCs w:val="28"/>
        </w:rPr>
        <w:t xml:space="preserve">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w:t>
      </w:r>
      <w:r>
        <w:rPr>
          <w:rFonts w:ascii="Times New Roman" w:hAnsi="Times New Roman" w:cs="Times New Roman"/>
          <w:sz w:val="28"/>
          <w:szCs w:val="28"/>
        </w:rPr>
        <w:t>е</w:t>
      </w:r>
      <w:r w:rsidRPr="002F708A">
        <w:rPr>
          <w:rFonts w:ascii="Times New Roman" w:hAnsi="Times New Roman" w:cs="Times New Roman"/>
          <w:sz w:val="28"/>
          <w:szCs w:val="28"/>
        </w:rPr>
        <w:t xml:space="preserve"> аукциона обязан известить участников аукциона об отказе в проведении аукциона и возвратить его участникам внесенные задатки.</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2F708A">
        <w:rPr>
          <w:rFonts w:ascii="Times New Roman" w:hAnsi="Times New Roman" w:cs="Times New Roman"/>
          <w:sz w:val="28"/>
          <w:szCs w:val="28"/>
        </w:rPr>
        <w:t>Порядок внесения задатка:</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Основанием для внесения задатка является заключенный с Организатором аукциона договор о внесении задатка</w:t>
      </w:r>
      <w:r w:rsidRPr="002F708A">
        <w:rPr>
          <w:rStyle w:val="22"/>
          <w:sz w:val="28"/>
          <w:szCs w:val="28"/>
        </w:rPr>
        <w:t xml:space="preserve"> (приложение №2 к извещению).</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Заключение договора о внесении задатка осуществляется по месту приема заявок.</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2F708A">
        <w:rPr>
          <w:rFonts w:ascii="Times New Roman" w:hAnsi="Times New Roman" w:cs="Times New Roman"/>
          <w:sz w:val="28"/>
          <w:szCs w:val="28"/>
        </w:rPr>
        <w:t>Размер задатка, реквизиты для перечисления задатка:</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Сумма задатка определяется в размере 20 процентов от начальной цены продажи земельного участка, что составляет 68400 (шестьдесят восемь тысяч четыреста) рублей 00 копеек.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г. Саратов БИК 046311001.</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2F708A">
        <w:rPr>
          <w:rFonts w:ascii="Times New Roman" w:hAnsi="Times New Roman" w:cs="Times New Roman"/>
          <w:sz w:val="28"/>
          <w:szCs w:val="28"/>
        </w:rPr>
        <w:t>Назначение платежа: задаток за участие в аукционе по продаже земельного участка.</w:t>
      </w:r>
    </w:p>
    <w:p w:rsidR="00B02A03"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2F708A">
        <w:rPr>
          <w:rFonts w:ascii="Times New Roman" w:hAnsi="Times New Roman" w:cs="Times New Roman"/>
          <w:sz w:val="28"/>
          <w:szCs w:val="28"/>
        </w:rPr>
        <w:t>Срок и порядок внесения заявителем задатка, а также порядок его возврата отражаются в договоре о внесении задатка. Задаток должен поступить по указанным реквизитам не позднее 16. 45 часов 22</w:t>
      </w:r>
      <w:r>
        <w:rPr>
          <w:rFonts w:ascii="Times New Roman" w:hAnsi="Times New Roman" w:cs="Times New Roman"/>
          <w:sz w:val="28"/>
          <w:szCs w:val="28"/>
        </w:rPr>
        <w:t xml:space="preserve"> января </w:t>
      </w:r>
      <w:r w:rsidRPr="002F708A">
        <w:rPr>
          <w:rFonts w:ascii="Times New Roman" w:hAnsi="Times New Roman" w:cs="Times New Roman"/>
          <w:sz w:val="28"/>
          <w:szCs w:val="28"/>
        </w:rPr>
        <w:t>2020 года.</w:t>
      </w:r>
    </w:p>
    <w:p w:rsidR="00B02A03" w:rsidRPr="002F708A" w:rsidRDefault="00B02A03" w:rsidP="00B02A03">
      <w:pPr>
        <w:pStyle w:val="a6"/>
        <w:ind w:firstLine="709"/>
        <w:jc w:val="both"/>
        <w:rPr>
          <w:rFonts w:ascii="Times New Roman" w:hAnsi="Times New Roman" w:cs="Times New Roman"/>
          <w:sz w:val="28"/>
          <w:szCs w:val="28"/>
        </w:rPr>
      </w:pPr>
    </w:p>
    <w:p w:rsidR="00B02A03" w:rsidRPr="00B02A03" w:rsidRDefault="00B02A03" w:rsidP="00B02A03">
      <w:pPr>
        <w:pStyle w:val="a6"/>
        <w:jc w:val="center"/>
        <w:rPr>
          <w:rFonts w:ascii="Times New Roman" w:hAnsi="Times New Roman" w:cs="Times New Roman"/>
          <w:sz w:val="28"/>
          <w:szCs w:val="28"/>
        </w:rPr>
      </w:pPr>
      <w:bookmarkStart w:id="3" w:name="bookmark4"/>
      <w:r w:rsidRPr="00B02A03">
        <w:rPr>
          <w:rStyle w:val="12"/>
          <w:bCs w:val="0"/>
          <w:iCs/>
          <w:sz w:val="28"/>
          <w:szCs w:val="28"/>
        </w:rPr>
        <w:t>4. Определение участников аукциона</w:t>
      </w:r>
      <w:bookmarkEnd w:id="3"/>
    </w:p>
    <w:p w:rsidR="00B02A03" w:rsidRDefault="00B02A03" w:rsidP="00B02A03">
      <w:pPr>
        <w:pStyle w:val="a6"/>
        <w:jc w:val="both"/>
        <w:rPr>
          <w:rFonts w:ascii="Times New Roman" w:hAnsi="Times New Roman" w:cs="Times New Roman"/>
          <w:sz w:val="28"/>
          <w:szCs w:val="28"/>
        </w:rPr>
      </w:pP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2F708A">
        <w:rPr>
          <w:rFonts w:ascii="Times New Roman" w:hAnsi="Times New Roman" w:cs="Times New Roman"/>
          <w:sz w:val="28"/>
          <w:szCs w:val="28"/>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w:t>
      </w:r>
      <w:r w:rsidRPr="002F708A">
        <w:rPr>
          <w:rFonts w:ascii="Times New Roman" w:hAnsi="Times New Roman" w:cs="Times New Roman"/>
          <w:sz w:val="28"/>
          <w:szCs w:val="28"/>
        </w:rPr>
        <w:lastRenderedPageBreak/>
        <w:t>устанавливает факт поступления на счет Организатора аукциона установленной суммы задатков.</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2F708A">
        <w:rPr>
          <w:rFonts w:ascii="Times New Roman" w:hAnsi="Times New Roman" w:cs="Times New Roman"/>
          <w:sz w:val="28"/>
          <w:szCs w:val="28"/>
        </w:rPr>
        <w:t>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2F708A">
        <w:rPr>
          <w:rFonts w:ascii="Times New Roman" w:hAnsi="Times New Roman" w:cs="Times New Roman"/>
          <w:sz w:val="28"/>
          <w:szCs w:val="28"/>
        </w:rPr>
        <w:t>Претендент не допускается к участию в аукционе по следующим основаниям:</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F708A">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F708A">
        <w:rPr>
          <w:rFonts w:ascii="Times New Roman" w:hAnsi="Times New Roman" w:cs="Times New Roman"/>
          <w:sz w:val="28"/>
          <w:szCs w:val="28"/>
        </w:rPr>
        <w:t>не</w:t>
      </w:r>
      <w:r>
        <w:rPr>
          <w:rFonts w:ascii="Times New Roman" w:hAnsi="Times New Roman" w:cs="Times New Roman"/>
          <w:sz w:val="28"/>
          <w:szCs w:val="28"/>
        </w:rPr>
        <w:t xml:space="preserve"> </w:t>
      </w:r>
      <w:r w:rsidRPr="002F708A">
        <w:rPr>
          <w:rFonts w:ascii="Times New Roman" w:hAnsi="Times New Roman" w:cs="Times New Roman"/>
          <w:sz w:val="28"/>
          <w:szCs w:val="28"/>
        </w:rPr>
        <w:t>поступление задатка на дату рассмотрения заявок на участие в аукционе;</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F708A">
        <w:rPr>
          <w:rFonts w:ascii="Times New Roman" w:hAnsi="Times New Roman" w:cs="Times New Roman"/>
          <w:sz w:val="28"/>
          <w:szCs w:val="28"/>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F708A">
        <w:rPr>
          <w:rFonts w:ascii="Times New Roman" w:hAnsi="Times New Roman" w:cs="Times New Roman"/>
          <w:sz w:val="28"/>
          <w:szCs w:val="28"/>
        </w:rPr>
        <w:t xml:space="preserve">наличие сведений о заявителе, об учредителях (участниках), о членах </w:t>
      </w:r>
      <w:r>
        <w:rPr>
          <w:rFonts w:ascii="Times New Roman" w:hAnsi="Times New Roman" w:cs="Times New Roman"/>
          <w:sz w:val="28"/>
          <w:szCs w:val="28"/>
        </w:rPr>
        <w:t>коллег</w:t>
      </w:r>
      <w:r w:rsidRPr="002F708A">
        <w:rPr>
          <w:rFonts w:ascii="Times New Roman" w:hAnsi="Times New Roman" w:cs="Times New Roman"/>
          <w:sz w:val="28"/>
          <w:szCs w:val="28"/>
        </w:rPr>
        <w:t xml:space="preserve">иальных исполнительных органов заявителя, лицах, исполняющих функции </w:t>
      </w:r>
      <w:r>
        <w:rPr>
          <w:rFonts w:ascii="Times New Roman" w:hAnsi="Times New Roman" w:cs="Times New Roman"/>
          <w:sz w:val="28"/>
          <w:szCs w:val="28"/>
        </w:rPr>
        <w:t>еди</w:t>
      </w:r>
      <w:r w:rsidRPr="002F708A">
        <w:rPr>
          <w:rFonts w:ascii="Times New Roman" w:hAnsi="Times New Roman" w:cs="Times New Roman"/>
          <w:sz w:val="28"/>
          <w:szCs w:val="28"/>
        </w:rPr>
        <w:t xml:space="preserve">ноличного исполнительного органа заявителя, являющегося юридическим </w:t>
      </w:r>
      <w:r>
        <w:rPr>
          <w:rFonts w:ascii="Times New Roman" w:hAnsi="Times New Roman" w:cs="Times New Roman"/>
          <w:sz w:val="28"/>
          <w:szCs w:val="28"/>
        </w:rPr>
        <w:t>л</w:t>
      </w:r>
      <w:r w:rsidRPr="002F708A">
        <w:rPr>
          <w:rFonts w:ascii="Times New Roman" w:hAnsi="Times New Roman" w:cs="Times New Roman"/>
          <w:sz w:val="28"/>
          <w:szCs w:val="28"/>
        </w:rPr>
        <w:t>ицом, в реестре недобросовестных участников аукциона.</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2F708A">
        <w:rPr>
          <w:rFonts w:ascii="Times New Roman" w:hAnsi="Times New Roman" w:cs="Times New Roman"/>
          <w:sz w:val="28"/>
          <w:szCs w:val="28"/>
        </w:rPr>
        <w:t>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B02A03"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2F708A">
        <w:rPr>
          <w:rFonts w:ascii="Times New Roman" w:hAnsi="Times New Roman" w:cs="Times New Roman"/>
          <w:sz w:val="28"/>
          <w:szCs w:val="28"/>
        </w:rPr>
        <w:t>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приема заявок на участие в аукционе.</w:t>
      </w:r>
    </w:p>
    <w:p w:rsidR="00B02A03" w:rsidRPr="002F708A" w:rsidRDefault="00B02A03" w:rsidP="00B02A03">
      <w:pPr>
        <w:pStyle w:val="a6"/>
        <w:ind w:firstLine="709"/>
        <w:jc w:val="both"/>
        <w:rPr>
          <w:rFonts w:ascii="Times New Roman" w:hAnsi="Times New Roman" w:cs="Times New Roman"/>
          <w:sz w:val="28"/>
          <w:szCs w:val="28"/>
        </w:rPr>
      </w:pPr>
    </w:p>
    <w:p w:rsidR="00B02A03" w:rsidRPr="002F708A" w:rsidRDefault="00B02A03" w:rsidP="00B02A03">
      <w:pPr>
        <w:pStyle w:val="a6"/>
        <w:jc w:val="center"/>
        <w:rPr>
          <w:rFonts w:ascii="Times New Roman" w:hAnsi="Times New Roman" w:cs="Times New Roman"/>
          <w:sz w:val="28"/>
          <w:szCs w:val="28"/>
        </w:rPr>
      </w:pPr>
      <w:bookmarkStart w:id="4" w:name="bookmark5"/>
      <w:r w:rsidRPr="002F708A">
        <w:rPr>
          <w:rStyle w:val="10"/>
          <w:sz w:val="28"/>
          <w:szCs w:val="28"/>
        </w:rPr>
        <w:t>5. Порядок проведения аукциона</w:t>
      </w:r>
      <w:bookmarkEnd w:id="4"/>
    </w:p>
    <w:p w:rsidR="00B02A03" w:rsidRDefault="00B02A03" w:rsidP="00B02A03">
      <w:pPr>
        <w:pStyle w:val="a6"/>
        <w:jc w:val="both"/>
        <w:rPr>
          <w:rFonts w:ascii="Times New Roman" w:hAnsi="Times New Roman" w:cs="Times New Roman"/>
          <w:sz w:val="28"/>
          <w:szCs w:val="28"/>
        </w:rPr>
      </w:pP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2F708A">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2F708A">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а)</w:t>
      </w:r>
      <w:r w:rsidRPr="002F708A">
        <w:rPr>
          <w:rFonts w:ascii="Times New Roman" w:hAnsi="Times New Roman" w:cs="Times New Roman"/>
          <w:sz w:val="28"/>
          <w:szCs w:val="28"/>
        </w:rPr>
        <w:tab/>
        <w:t>аукцион ведет аукционист;</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б)</w:t>
      </w:r>
      <w:r w:rsidRPr="002F708A">
        <w:rPr>
          <w:rFonts w:ascii="Times New Roman" w:hAnsi="Times New Roman" w:cs="Times New Roman"/>
          <w:sz w:val="28"/>
          <w:szCs w:val="28"/>
        </w:rPr>
        <w:tab/>
        <w:t>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 «Шаг аукциона» устанавливается в размере, рассчитанном от начальной цены предмета аукциона, и не изменяется в течение всего аукциона;</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lastRenderedPageBreak/>
        <w:t>в)</w:t>
      </w:r>
      <w:r w:rsidRPr="002F708A">
        <w:rPr>
          <w:rFonts w:ascii="Times New Roman" w:hAnsi="Times New Roman" w:cs="Times New Roman"/>
          <w:sz w:val="28"/>
          <w:szCs w:val="28"/>
        </w:rPr>
        <w:tab/>
        <w:t>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земельный участок в собственность в соответствии с этой ценой;</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г)</w:t>
      </w:r>
      <w:r w:rsidRPr="002F708A">
        <w:rPr>
          <w:rFonts w:ascii="Times New Roman" w:hAnsi="Times New Roman" w:cs="Times New Roman"/>
          <w:sz w:val="28"/>
          <w:szCs w:val="28"/>
        </w:rPr>
        <w:tab/>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д)</w:t>
      </w:r>
      <w:r w:rsidRPr="002F708A">
        <w:rPr>
          <w:rFonts w:ascii="Times New Roman" w:hAnsi="Times New Roman" w:cs="Times New Roman"/>
          <w:sz w:val="28"/>
          <w:szCs w:val="28"/>
        </w:rPr>
        <w:tab/>
        <w:t>при отсутствии участников аукциона, готовых приобрести земельный участок в собственность в соответствии с названной аукционистом ценой, аукционист повторяет эту цену 3 раза. Если после троекратного объявления цены за земельный участок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е)</w:t>
      </w:r>
      <w:r w:rsidRPr="002F708A">
        <w:rPr>
          <w:rFonts w:ascii="Times New Roman" w:hAnsi="Times New Roman" w:cs="Times New Roman"/>
          <w:sz w:val="28"/>
          <w:szCs w:val="28"/>
        </w:rPr>
        <w:tab/>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02A03"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Победителем</w:t>
      </w:r>
      <w:r w:rsidRPr="002F708A">
        <w:rPr>
          <w:rFonts w:ascii="Times New Roman" w:hAnsi="Times New Roman" w:cs="Times New Roman"/>
          <w:sz w:val="28"/>
          <w:szCs w:val="28"/>
        </w:rPr>
        <w:tab/>
        <w:t>аукциона признается участник аукциона, предложивший наибольшую цену за земельный участок.</w:t>
      </w:r>
    </w:p>
    <w:p w:rsidR="00B02A03" w:rsidRPr="002F708A" w:rsidRDefault="00B02A03" w:rsidP="00B02A03">
      <w:pPr>
        <w:pStyle w:val="a6"/>
        <w:ind w:firstLine="709"/>
        <w:jc w:val="both"/>
        <w:rPr>
          <w:rFonts w:ascii="Times New Roman" w:hAnsi="Times New Roman" w:cs="Times New Roman"/>
          <w:sz w:val="28"/>
          <w:szCs w:val="28"/>
        </w:rPr>
      </w:pPr>
    </w:p>
    <w:p w:rsidR="00B02A03" w:rsidRPr="002F708A" w:rsidRDefault="00B02A03" w:rsidP="00B02A03">
      <w:pPr>
        <w:pStyle w:val="a6"/>
        <w:jc w:val="center"/>
        <w:rPr>
          <w:rFonts w:ascii="Times New Roman" w:hAnsi="Times New Roman" w:cs="Times New Roman"/>
          <w:sz w:val="28"/>
          <w:szCs w:val="28"/>
        </w:rPr>
      </w:pPr>
      <w:bookmarkStart w:id="5" w:name="bookmark6"/>
      <w:r w:rsidRPr="002F708A">
        <w:rPr>
          <w:rStyle w:val="10"/>
          <w:sz w:val="28"/>
          <w:szCs w:val="28"/>
        </w:rPr>
        <w:t>6. Оформление результатов аукциона</w:t>
      </w:r>
      <w:bookmarkEnd w:id="5"/>
    </w:p>
    <w:p w:rsidR="00B02A03" w:rsidRDefault="00B02A03" w:rsidP="00B02A03">
      <w:pPr>
        <w:pStyle w:val="a6"/>
        <w:jc w:val="both"/>
        <w:rPr>
          <w:rFonts w:ascii="Times New Roman" w:hAnsi="Times New Roman" w:cs="Times New Roman"/>
          <w:sz w:val="28"/>
          <w:szCs w:val="28"/>
        </w:rPr>
      </w:pPr>
    </w:p>
    <w:p w:rsidR="00B02A03"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 xml:space="preserve">6.1 .Результаты аукциона оформляются протоколом, который составляет </w:t>
      </w:r>
      <w:r>
        <w:rPr>
          <w:rFonts w:ascii="Times New Roman" w:hAnsi="Times New Roman" w:cs="Times New Roman"/>
          <w:sz w:val="28"/>
          <w:szCs w:val="28"/>
        </w:rPr>
        <w:t>ор</w:t>
      </w:r>
      <w:r w:rsidRPr="002F708A">
        <w:rPr>
          <w:rFonts w:ascii="Times New Roman" w:hAnsi="Times New Roman" w:cs="Times New Roman"/>
          <w:sz w:val="28"/>
          <w:szCs w:val="28"/>
        </w:rPr>
        <w:t>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2F708A">
        <w:rPr>
          <w:rFonts w:ascii="Times New Roman" w:hAnsi="Times New Roman" w:cs="Times New Roman"/>
          <w:sz w:val="28"/>
          <w:szCs w:val="28"/>
        </w:rPr>
        <w:t>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 продажи земельного участка в десятидневный срок со дня составления протокола о результатах аукциона</w:t>
      </w:r>
      <w:r w:rsidRPr="002F708A">
        <w:rPr>
          <w:rStyle w:val="11"/>
          <w:b w:val="0"/>
          <w:bCs w:val="0"/>
          <w:spacing w:val="0"/>
          <w:sz w:val="28"/>
          <w:szCs w:val="28"/>
        </w:rPr>
        <w:t xml:space="preserve"> (</w:t>
      </w:r>
      <w:r w:rsidRPr="00B02A03">
        <w:rPr>
          <w:rStyle w:val="11"/>
          <w:bCs w:val="0"/>
          <w:spacing w:val="0"/>
          <w:sz w:val="28"/>
          <w:szCs w:val="28"/>
        </w:rPr>
        <w:t>приложение №3 к извещению).</w:t>
      </w:r>
      <w:r w:rsidRPr="002F708A">
        <w:rPr>
          <w:rFonts w:ascii="Times New Roman" w:hAnsi="Times New Roman" w:cs="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Оплата Участка производится в полном объеме не позднее тридцати календарных дней со дня подписания договора.</w:t>
      </w:r>
    </w:p>
    <w:p w:rsidR="00B02A03" w:rsidRPr="002F708A"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2F708A">
        <w:rPr>
          <w:rFonts w:ascii="Times New Roman" w:hAnsi="Times New Roman" w:cs="Times New Roman"/>
          <w:sz w:val="28"/>
          <w:szCs w:val="28"/>
        </w:rPr>
        <w:t>Внесенный победителем аукциона задаток засчитывается в стоимость земельного участка.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B02A03" w:rsidRDefault="00B02A03" w:rsidP="00B02A03">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6.4. П</w:t>
      </w:r>
      <w:r w:rsidRPr="002F708A">
        <w:rPr>
          <w:rFonts w:ascii="Times New Roman" w:hAnsi="Times New Roman" w:cs="Times New Roman"/>
          <w:sz w:val="28"/>
          <w:szCs w:val="28"/>
        </w:rPr>
        <w:t>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B02A03" w:rsidRPr="002F708A" w:rsidRDefault="00B02A03" w:rsidP="00B02A03">
      <w:pPr>
        <w:pStyle w:val="a6"/>
        <w:ind w:firstLine="709"/>
        <w:jc w:val="both"/>
        <w:rPr>
          <w:rFonts w:ascii="Times New Roman" w:hAnsi="Times New Roman" w:cs="Times New Roman"/>
          <w:sz w:val="28"/>
          <w:szCs w:val="28"/>
        </w:rPr>
      </w:pPr>
    </w:p>
    <w:p w:rsidR="00B02A03" w:rsidRPr="00B02A03" w:rsidRDefault="00B02A03" w:rsidP="00B02A03">
      <w:pPr>
        <w:pStyle w:val="a6"/>
        <w:jc w:val="center"/>
        <w:rPr>
          <w:rFonts w:ascii="Times New Roman" w:hAnsi="Times New Roman" w:cs="Times New Roman"/>
          <w:b/>
          <w:sz w:val="28"/>
          <w:szCs w:val="28"/>
        </w:rPr>
      </w:pPr>
      <w:bookmarkStart w:id="6" w:name="bookmark7"/>
      <w:r w:rsidRPr="00B02A03">
        <w:rPr>
          <w:rFonts w:ascii="Times New Roman" w:hAnsi="Times New Roman" w:cs="Times New Roman"/>
          <w:b/>
          <w:sz w:val="28"/>
          <w:szCs w:val="28"/>
        </w:rPr>
        <w:t>7. Признание аукциона несостоявшимся</w:t>
      </w:r>
      <w:bookmarkEnd w:id="6"/>
    </w:p>
    <w:p w:rsidR="00B02A03" w:rsidRDefault="00B02A03" w:rsidP="00B02A03">
      <w:pPr>
        <w:pStyle w:val="a6"/>
        <w:jc w:val="both"/>
        <w:rPr>
          <w:rFonts w:ascii="Times New Roman" w:hAnsi="Times New Roman" w:cs="Times New Roman"/>
          <w:sz w:val="28"/>
          <w:szCs w:val="28"/>
        </w:rPr>
      </w:pPr>
    </w:p>
    <w:p w:rsidR="00B02A03"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w:t>
      </w:r>
      <w:r w:rsidR="00647E71">
        <w:rPr>
          <w:rFonts w:ascii="Times New Roman" w:hAnsi="Times New Roman" w:cs="Times New Roman"/>
          <w:sz w:val="28"/>
          <w:szCs w:val="28"/>
        </w:rPr>
        <w:t>е</w:t>
      </w:r>
      <w:r w:rsidRPr="002F708A">
        <w:rPr>
          <w:rFonts w:ascii="Times New Roman" w:hAnsi="Times New Roman" w:cs="Times New Roman"/>
          <w:sz w:val="28"/>
          <w:szCs w:val="28"/>
        </w:rPr>
        <w:t xml:space="preserve">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B02A03" w:rsidRPr="002F708A" w:rsidRDefault="00B02A03" w:rsidP="00B02A03">
      <w:pPr>
        <w:pStyle w:val="a6"/>
        <w:jc w:val="both"/>
        <w:rPr>
          <w:rFonts w:ascii="Times New Roman" w:hAnsi="Times New Roman" w:cs="Times New Roman"/>
          <w:sz w:val="28"/>
          <w:szCs w:val="28"/>
        </w:rPr>
      </w:pPr>
    </w:p>
    <w:p w:rsidR="00B02A03" w:rsidRPr="00B02A03" w:rsidRDefault="00B02A03" w:rsidP="00B02A03">
      <w:pPr>
        <w:pStyle w:val="a6"/>
        <w:jc w:val="center"/>
        <w:rPr>
          <w:rFonts w:ascii="Times New Roman" w:hAnsi="Times New Roman" w:cs="Times New Roman"/>
          <w:b/>
          <w:sz w:val="28"/>
          <w:szCs w:val="28"/>
        </w:rPr>
      </w:pPr>
      <w:bookmarkStart w:id="7" w:name="bookmark8"/>
      <w:r w:rsidRPr="00B02A03">
        <w:rPr>
          <w:rFonts w:ascii="Times New Roman" w:hAnsi="Times New Roman" w:cs="Times New Roman"/>
          <w:b/>
          <w:sz w:val="28"/>
          <w:szCs w:val="28"/>
        </w:rPr>
        <w:t>8. Заключительные положения</w:t>
      </w:r>
      <w:bookmarkEnd w:id="7"/>
    </w:p>
    <w:p w:rsidR="00B02A03" w:rsidRDefault="00B02A03" w:rsidP="00B02A03">
      <w:pPr>
        <w:pStyle w:val="a6"/>
        <w:ind w:firstLine="709"/>
        <w:jc w:val="both"/>
        <w:rPr>
          <w:rFonts w:ascii="Times New Roman" w:hAnsi="Times New Roman" w:cs="Times New Roman"/>
          <w:sz w:val="28"/>
          <w:szCs w:val="28"/>
        </w:rPr>
      </w:pPr>
    </w:p>
    <w:p w:rsidR="004E5D57" w:rsidRPr="002F708A" w:rsidRDefault="00B02A03" w:rsidP="00B02A03">
      <w:pPr>
        <w:pStyle w:val="a6"/>
        <w:ind w:firstLine="709"/>
        <w:jc w:val="both"/>
        <w:rPr>
          <w:rFonts w:ascii="Times New Roman" w:hAnsi="Times New Roman" w:cs="Times New Roman"/>
          <w:sz w:val="28"/>
          <w:szCs w:val="28"/>
        </w:rPr>
      </w:pPr>
      <w:r w:rsidRPr="002F708A">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4E5D57" w:rsidRDefault="004E5D57"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A5493B">
      <w:pPr>
        <w:pStyle w:val="a6"/>
        <w:jc w:val="right"/>
        <w:rPr>
          <w:rFonts w:ascii="Times New Roman" w:hAnsi="Times New Roman"/>
        </w:rPr>
      </w:pPr>
      <w:r>
        <w:rPr>
          <w:rFonts w:ascii="Times New Roman" w:hAnsi="Times New Roman"/>
        </w:rPr>
        <w:lastRenderedPageBreak/>
        <w:t>Приложение №1 к извещению</w:t>
      </w:r>
    </w:p>
    <w:p w:rsidR="00A5493B" w:rsidRDefault="00A5493B" w:rsidP="00A5493B">
      <w:pPr>
        <w:pStyle w:val="a6"/>
        <w:jc w:val="right"/>
        <w:rPr>
          <w:rFonts w:ascii="Times New Roman" w:hAnsi="Times New Roman"/>
        </w:rPr>
      </w:pPr>
    </w:p>
    <w:p w:rsidR="00A5493B" w:rsidRPr="005F211E" w:rsidRDefault="00A5493B" w:rsidP="00A5493B">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t>ЗАЯВКА НА УЧАСТИЕ В АУКЦИОНЕ</w:t>
      </w:r>
    </w:p>
    <w:p w:rsidR="00A5493B" w:rsidRPr="005F211E" w:rsidRDefault="00A5493B" w:rsidP="00A5493B">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A5493B" w:rsidRPr="005F211E" w:rsidRDefault="00A5493B" w:rsidP="00A5493B">
      <w:pPr>
        <w:suppressAutoHyphens/>
        <w:spacing w:after="0" w:line="192" w:lineRule="auto"/>
        <w:ind w:left="6480"/>
        <w:rPr>
          <w:rFonts w:ascii="Times New Roman" w:hAnsi="Times New Roman"/>
          <w:sz w:val="20"/>
          <w:szCs w:val="20"/>
          <w:lang w:eastAsia="zh-CN"/>
        </w:rPr>
      </w:pPr>
    </w:p>
    <w:p w:rsidR="00A5493B" w:rsidRPr="005F211E" w:rsidRDefault="00A5493B" w:rsidP="00A5493B">
      <w:pPr>
        <w:suppressAutoHyphens/>
        <w:spacing w:after="0" w:line="204" w:lineRule="auto"/>
        <w:jc w:val="right"/>
        <w:rPr>
          <w:rFonts w:ascii="Times New Roman" w:hAnsi="Times New Roman"/>
          <w:sz w:val="21"/>
          <w:szCs w:val="21"/>
          <w:lang w:eastAsia="zh-CN"/>
        </w:rPr>
      </w:pPr>
      <w:bookmarkStart w:id="8" w:name="OLE_LINK6"/>
      <w:bookmarkStart w:id="9" w:name="OLE_LINK5"/>
      <w:r w:rsidRPr="005F211E">
        <w:rPr>
          <w:rFonts w:ascii="Times New Roman" w:hAnsi="Times New Roman"/>
          <w:sz w:val="20"/>
          <w:szCs w:val="20"/>
          <w:lang w:eastAsia="zh-CN"/>
        </w:rPr>
        <w:t>____________________________________________________________________________________________</w:t>
      </w:r>
    </w:p>
    <w:p w:rsidR="00A5493B" w:rsidRPr="005F211E" w:rsidRDefault="00A5493B" w:rsidP="00A5493B">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8"/>
      <w:bookmarkEnd w:id="9"/>
    </w:p>
    <w:p w:rsidR="00A5493B" w:rsidRPr="005F211E" w:rsidRDefault="00A5493B" w:rsidP="00A5493B">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A5493B" w:rsidRPr="005F211E" w:rsidRDefault="00A5493B" w:rsidP="00A5493B">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A5493B" w:rsidRPr="005F211E" w:rsidRDefault="00A5493B" w:rsidP="00A5493B">
      <w:pPr>
        <w:suppressAutoHyphens/>
        <w:spacing w:after="0" w:line="240" w:lineRule="auto"/>
        <w:jc w:val="center"/>
        <w:rPr>
          <w:rFonts w:ascii="Times New Roman" w:hAnsi="Times New Roman"/>
          <w:b/>
          <w:strike/>
          <w:color w:val="FF0000"/>
          <w:sz w:val="24"/>
          <w:szCs w:val="24"/>
          <w:lang w:eastAsia="zh-CN"/>
        </w:rPr>
      </w:pPr>
    </w:p>
    <w:tbl>
      <w:tblPr>
        <w:tblW w:w="10249" w:type="dxa"/>
        <w:tblInd w:w="-76" w:type="dxa"/>
        <w:tblLayout w:type="fixed"/>
        <w:tblLook w:val="0000"/>
      </w:tblPr>
      <w:tblGrid>
        <w:gridCol w:w="10249"/>
      </w:tblGrid>
      <w:tr w:rsidR="00A5493B" w:rsidRPr="005F211E" w:rsidTr="0048527C">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 дата выдачи «…....» ………………..….г.</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
          <w:p w:rsidR="00A5493B" w:rsidRPr="005F211E" w:rsidRDefault="00A5493B" w:rsidP="0048527C">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 </w:t>
            </w:r>
            <w:r w:rsidRPr="005F211E">
              <w:rPr>
                <w:rFonts w:ascii="Times New Roman" w:hAnsi="Times New Roman"/>
                <w:sz w:val="20"/>
                <w:szCs w:val="20"/>
                <w:lang w:eastAsia="zh-CN"/>
              </w:rPr>
              <w:t xml:space="preserve"> индивидуального предпринимателя): от «…....» …………г. №………</w:t>
            </w:r>
          </w:p>
        </w:tc>
      </w:tr>
      <w:tr w:rsidR="00A5493B" w:rsidRPr="005F211E" w:rsidTr="0048527C">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5493B" w:rsidRPr="005F211E" w:rsidRDefault="00A5493B" w:rsidP="0048527C">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A5493B" w:rsidRPr="005F211E" w:rsidRDefault="00A5493B" w:rsidP="0048527C">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Действует на основании доверенности от «…..»…………20..….г., № …………………………………………………….</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 ………………., дата выдачи «…....» ……...…… .…....г.</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Место жительства …………………………………………………………………………………………………………….. </w:t>
            </w:r>
          </w:p>
          <w:p w:rsidR="00A5493B" w:rsidRPr="005F211E" w:rsidRDefault="00A5493B" w:rsidP="0048527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
          <w:p w:rsidR="00A5493B" w:rsidRPr="005F211E" w:rsidRDefault="00A5493B" w:rsidP="0048527C">
            <w:pPr>
              <w:suppressAutoHyphens/>
              <w:spacing w:after="0" w:line="192" w:lineRule="auto"/>
              <w:rPr>
                <w:rFonts w:ascii="Times New Roman" w:hAnsi="Times New Roman"/>
                <w:sz w:val="24"/>
                <w:szCs w:val="24"/>
                <w:lang w:eastAsia="zh-CN"/>
              </w:rPr>
            </w:pPr>
          </w:p>
        </w:tc>
      </w:tr>
    </w:tbl>
    <w:p w:rsidR="00A5493B" w:rsidRPr="005F211E" w:rsidRDefault="00A5493B" w:rsidP="00A5493B">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A5493B" w:rsidRPr="005F211E" w:rsidRDefault="00A5493B" w:rsidP="00A5493B">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tblPr>
      <w:tblGrid>
        <w:gridCol w:w="10249"/>
      </w:tblGrid>
      <w:tr w:rsidR="00A5493B" w:rsidRPr="005F211E" w:rsidTr="0048527C">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5493B" w:rsidRPr="005F211E" w:rsidRDefault="00A5493B" w:rsidP="0048527C">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аукциона:………..…………….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Pr>
                <w:rFonts w:ascii="Times New Roman" w:hAnsi="Times New Roman"/>
                <w:sz w:val="20"/>
                <w:szCs w:val="20"/>
                <w:lang w:eastAsia="zh-CN"/>
              </w:rPr>
              <w:t xml:space="preserve"> </w:t>
            </w:r>
            <w:r w:rsidRPr="005F211E">
              <w:rPr>
                <w:rFonts w:ascii="Times New Roman" w:hAnsi="Times New Roman"/>
                <w:sz w:val="20"/>
                <w:szCs w:val="20"/>
                <w:lang w:eastAsia="zh-CN"/>
              </w:rPr>
              <w:t xml:space="preserve">.................................., </w:t>
            </w:r>
          </w:p>
          <w:p w:rsidR="00A5493B" w:rsidRPr="005F211E" w:rsidRDefault="00A5493B" w:rsidP="0048527C">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A5493B" w:rsidRPr="005F211E" w:rsidRDefault="00A5493B" w:rsidP="00A5493B">
      <w:pPr>
        <w:widowControl w:val="0"/>
        <w:suppressAutoHyphens/>
        <w:autoSpaceDE w:val="0"/>
        <w:spacing w:before="1" w:after="1" w:line="192" w:lineRule="auto"/>
        <w:jc w:val="both"/>
        <w:rPr>
          <w:rFonts w:ascii="Times New Roman" w:hAnsi="Times New Roman"/>
          <w:b/>
          <w:sz w:val="20"/>
          <w:szCs w:val="20"/>
          <w:lang w:eastAsia="zh-CN"/>
        </w:rPr>
      </w:pPr>
    </w:p>
    <w:p w:rsidR="00A5493B" w:rsidRPr="005F211E" w:rsidRDefault="00A5493B" w:rsidP="00A5493B">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и обязуется обеспечить поступление задатка в размере</w:t>
      </w:r>
    </w:p>
    <w:p w:rsidR="00A5493B" w:rsidRPr="005F211E" w:rsidRDefault="00A5493B" w:rsidP="00A5493B">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 xml:space="preserve">______________ руб. </w:t>
      </w:r>
      <w:r w:rsidRPr="005F211E">
        <w:rPr>
          <w:rFonts w:ascii="Times New Roman" w:hAnsi="Times New Roman"/>
          <w:sz w:val="20"/>
          <w:szCs w:val="20"/>
          <w:lang w:eastAsia="zh-CN"/>
        </w:rPr>
        <w:t>_</w:t>
      </w:r>
      <w:r>
        <w:rPr>
          <w:rFonts w:ascii="Times New Roman" w:hAnsi="Times New Roman"/>
          <w:sz w:val="20"/>
          <w:szCs w:val="20"/>
          <w:lang w:eastAsia="zh-CN"/>
        </w:rPr>
        <w:t xml:space="preserve">____                                   </w:t>
      </w:r>
      <w:r w:rsidRPr="005F211E">
        <w:rPr>
          <w:rFonts w:ascii="Times New Roman" w:hAnsi="Times New Roman"/>
          <w:sz w:val="20"/>
          <w:szCs w:val="20"/>
          <w:lang w:eastAsia="zh-CN"/>
        </w:rPr>
        <w:t xml:space="preserve">(сумма прописью), </w:t>
      </w:r>
    </w:p>
    <w:p w:rsidR="00A5493B" w:rsidRPr="005F211E" w:rsidRDefault="00A5493B" w:rsidP="00A5493B">
      <w:pPr>
        <w:widowControl w:val="0"/>
        <w:suppressAutoHyphens/>
        <w:autoSpaceDE w:val="0"/>
        <w:spacing w:before="1" w:after="1" w:line="192" w:lineRule="auto"/>
        <w:jc w:val="both"/>
        <w:rPr>
          <w:rFonts w:ascii="Times New Roman" w:hAnsi="Times New Roman"/>
          <w:b/>
          <w:sz w:val="20"/>
          <w:szCs w:val="20"/>
          <w:lang w:eastAsia="zh-CN"/>
        </w:rPr>
      </w:pPr>
    </w:p>
    <w:p w:rsidR="00A5493B" w:rsidRPr="005F211E" w:rsidRDefault="00A5493B" w:rsidP="00A5493B">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проведении аукциона.</w:t>
      </w:r>
    </w:p>
    <w:p w:rsidR="00A5493B" w:rsidRPr="005F211E" w:rsidRDefault="00A5493B" w:rsidP="00A5493B">
      <w:pPr>
        <w:widowControl w:val="0"/>
        <w:suppressAutoHyphens/>
        <w:autoSpaceDE w:val="0"/>
        <w:spacing w:before="1" w:after="1" w:line="192" w:lineRule="auto"/>
        <w:jc w:val="both"/>
        <w:rPr>
          <w:rFonts w:ascii="Times New Roman" w:hAnsi="Times New Roman"/>
          <w:sz w:val="19"/>
          <w:szCs w:val="19"/>
          <w:lang w:eastAsia="zh-CN"/>
        </w:rPr>
      </w:pP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обязуется:</w:t>
      </w:r>
    </w:p>
    <w:p w:rsidR="00A5493B" w:rsidRPr="005F211E" w:rsidRDefault="00A5493B" w:rsidP="00A5493B">
      <w:pPr>
        <w:numPr>
          <w:ilvl w:val="1"/>
          <w:numId w:val="10"/>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Соблюдать условия и порядок проведения аукциона, содержащиеся в Извещении о проведении аукциона.</w:t>
      </w:r>
    </w:p>
    <w:p w:rsidR="00A5493B" w:rsidRPr="005F211E" w:rsidRDefault="00A5493B" w:rsidP="00A5493B">
      <w:pPr>
        <w:numPr>
          <w:ilvl w:val="1"/>
          <w:numId w:val="10"/>
        </w:numPr>
        <w:suppressAutoHyphens/>
        <w:autoSpaceDE w:val="0"/>
        <w:spacing w:after="0" w:line="240" w:lineRule="auto"/>
        <w:ind w:hanging="360"/>
        <w:jc w:val="both"/>
        <w:rPr>
          <w:rFonts w:ascii="Times New Roman" w:hAnsi="Times New Roman"/>
          <w:lang w:eastAsia="zh-CN"/>
        </w:rPr>
      </w:pPr>
      <w:r w:rsidRPr="005F211E">
        <w:rPr>
          <w:rFonts w:ascii="Times New Roman" w:hAnsi="Times New Roman"/>
          <w:lang w:eastAsia="zh-CN"/>
        </w:rPr>
        <w:t xml:space="preserve">В случае признания Победителем аукциона заключить договор </w:t>
      </w:r>
      <w:r>
        <w:rPr>
          <w:rFonts w:ascii="Times New Roman" w:hAnsi="Times New Roman"/>
          <w:lang w:eastAsia="zh-CN"/>
        </w:rPr>
        <w:t>аренды</w:t>
      </w:r>
      <w:r w:rsidRPr="005F211E">
        <w:rPr>
          <w:rFonts w:ascii="Times New Roman" w:hAnsi="Times New Roman"/>
          <w:lang w:eastAsia="zh-CN"/>
        </w:rPr>
        <w:t xml:space="preserve"> с </w:t>
      </w:r>
      <w:r>
        <w:rPr>
          <w:rFonts w:ascii="Times New Roman" w:hAnsi="Times New Roman"/>
          <w:lang w:eastAsia="zh-CN"/>
        </w:rPr>
        <w:t>Организатором аукциона</w:t>
      </w:r>
      <w:r w:rsidRPr="005F211E">
        <w:rPr>
          <w:rFonts w:ascii="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hAnsi="Times New Roman"/>
          <w:lang w:eastAsia="zh-CN"/>
        </w:rPr>
        <w:t>аренды</w:t>
      </w:r>
      <w:r w:rsidRPr="005F211E">
        <w:rPr>
          <w:rFonts w:ascii="Times New Roman" w:hAnsi="Times New Roman"/>
          <w:lang w:eastAsia="zh-CN"/>
        </w:rPr>
        <w:t xml:space="preserve">. </w:t>
      </w:r>
    </w:p>
    <w:p w:rsidR="00A5493B" w:rsidRPr="005F211E" w:rsidRDefault="00A5493B" w:rsidP="00A5493B">
      <w:pPr>
        <w:numPr>
          <w:ilvl w:val="1"/>
          <w:numId w:val="10"/>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 xml:space="preserve"> Использовать </w:t>
      </w:r>
      <w:r>
        <w:rPr>
          <w:rFonts w:ascii="Times New Roman" w:hAnsi="Times New Roman"/>
          <w:lang w:eastAsia="zh-CN"/>
        </w:rPr>
        <w:t>земельный участок</w:t>
      </w:r>
      <w:r w:rsidRPr="005F211E">
        <w:rPr>
          <w:rFonts w:ascii="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hAnsi="Times New Roman"/>
          <w:lang w:eastAsia="zh-CN"/>
        </w:rPr>
        <w:t>аренды</w:t>
      </w:r>
      <w:r w:rsidRPr="005F211E">
        <w:rPr>
          <w:rFonts w:ascii="Times New Roman" w:hAnsi="Times New Roman"/>
          <w:lang w:eastAsia="zh-CN"/>
        </w:rPr>
        <w:t>.</w:t>
      </w: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Заявителю</w:t>
      </w:r>
      <w:r>
        <w:rPr>
          <w:rFonts w:ascii="Times New Roman" w:hAnsi="Times New Roman"/>
          <w:lang w:eastAsia="zh-CN"/>
        </w:rPr>
        <w:t xml:space="preserve"> </w:t>
      </w:r>
      <w:r w:rsidRPr="005F211E">
        <w:rPr>
          <w:rFonts w:ascii="Times New Roman" w:hAnsi="Times New Roman"/>
          <w:lang w:eastAsia="zh-CN"/>
        </w:rPr>
        <w:t>понятны все требования и положения Извещения о проведении аукциона. Заявителю</w:t>
      </w:r>
      <w:r>
        <w:rPr>
          <w:rFonts w:ascii="Times New Roman" w:hAnsi="Times New Roman"/>
          <w:lang w:eastAsia="zh-CN"/>
        </w:rPr>
        <w:t xml:space="preserve"> </w:t>
      </w:r>
      <w:r w:rsidRPr="005F211E">
        <w:rPr>
          <w:rFonts w:ascii="Times New Roman" w:hAnsi="Times New Roman"/>
          <w:lang w:eastAsia="zh-CN"/>
        </w:rPr>
        <w:t>известно фактическое</w:t>
      </w:r>
      <w:r>
        <w:rPr>
          <w:rFonts w:ascii="Times New Roman" w:hAnsi="Times New Roman"/>
          <w:lang w:eastAsia="zh-CN"/>
        </w:rPr>
        <w:t xml:space="preserve"> </w:t>
      </w:r>
      <w:r w:rsidRPr="005F211E">
        <w:rPr>
          <w:rFonts w:ascii="Times New Roman" w:hAnsi="Times New Roman"/>
          <w:lang w:eastAsia="zh-CN"/>
        </w:rPr>
        <w:t>состояние и технические характеристики</w:t>
      </w:r>
      <w:r>
        <w:rPr>
          <w:rFonts w:ascii="Times New Roman" w:hAnsi="Times New Roman"/>
          <w:lang w:eastAsia="zh-CN"/>
        </w:rPr>
        <w:t xml:space="preserve"> земельного участка</w:t>
      </w:r>
      <w:r w:rsidRPr="005F211E">
        <w:rPr>
          <w:rFonts w:ascii="Times New Roman" w:hAnsi="Times New Roman"/>
          <w:b/>
          <w:lang w:eastAsia="zh-CN"/>
        </w:rPr>
        <w:t xml:space="preserve"> и он не имеет претензий к ним.</w:t>
      </w: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hAnsi="Times New Roman"/>
          <w:lang w:eastAsia="zh-CN"/>
        </w:rPr>
        <w:t>и</w:t>
      </w:r>
      <w:r w:rsidRPr="005F211E">
        <w:rPr>
          <w:rFonts w:ascii="Times New Roman" w:hAnsi="Times New Roman"/>
          <w:lang w:eastAsia="zh-CN"/>
        </w:rPr>
        <w:t xml:space="preserve"> аукциона.</w:t>
      </w: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Ответственность за достоверность представленных документов и информации несет Заявитель. </w:t>
      </w: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hAnsi="Times New Roman"/>
          <w:strike/>
          <w:lang w:eastAsia="zh-CN"/>
        </w:rPr>
        <w:t>з</w:t>
      </w:r>
      <w:r w:rsidRPr="005F211E">
        <w:rPr>
          <w:rFonts w:ascii="Times New Roman" w:hAnsi="Times New Roman"/>
          <w:lang w:eastAsia="zh-CN"/>
        </w:rPr>
        <w:t xml:space="preserve">адатка, Извещением о проведении аукциона и проектом договора </w:t>
      </w:r>
      <w:r>
        <w:rPr>
          <w:rFonts w:ascii="Times New Roman" w:hAnsi="Times New Roman"/>
          <w:lang w:eastAsia="zh-CN"/>
        </w:rPr>
        <w:t>аренды</w:t>
      </w:r>
      <w:r w:rsidRPr="005F211E">
        <w:rPr>
          <w:rFonts w:ascii="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hAnsi="Times New Roman"/>
          <w:lang w:eastAsia="zh-CN"/>
        </w:rPr>
        <w:t>земельного участка</w:t>
      </w:r>
      <w:r w:rsidRPr="005F211E">
        <w:rPr>
          <w:rFonts w:ascii="Times New Roman" w:hAnsi="Times New Roman"/>
          <w:b/>
          <w:lang w:eastAsia="zh-CN"/>
        </w:rPr>
        <w:t xml:space="preserve"> </w:t>
      </w:r>
      <w:r w:rsidRPr="005F211E">
        <w:rPr>
          <w:rFonts w:ascii="Times New Roman" w:hAnsi="Times New Roman"/>
          <w:lang w:eastAsia="zh-CN"/>
        </w:rPr>
        <w:t xml:space="preserve">в результате осмотра, который осуществляется по местоположению (адресу) </w:t>
      </w:r>
      <w:r>
        <w:rPr>
          <w:rFonts w:ascii="Times New Roman" w:hAnsi="Times New Roman"/>
          <w:lang w:eastAsia="zh-CN"/>
        </w:rPr>
        <w:t>земельного участка</w:t>
      </w:r>
      <w:r w:rsidRPr="005F211E">
        <w:rPr>
          <w:rFonts w:ascii="Times New Roman" w:hAnsi="Times New Roman"/>
          <w:b/>
          <w:lang w:eastAsia="zh-CN"/>
        </w:rPr>
        <w:t xml:space="preserve"> </w:t>
      </w:r>
      <w:r w:rsidRPr="005F211E">
        <w:rPr>
          <w:rFonts w:ascii="Times New Roman" w:hAnsi="Times New Roman"/>
          <w:lang w:eastAsia="zh-CN"/>
        </w:rPr>
        <w:t xml:space="preserve">аукциона. </w:t>
      </w: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lastRenderedPageBreak/>
        <w:t>Заявитель осведомлен и согласен с тем, что Организат</w:t>
      </w:r>
      <w:r>
        <w:rPr>
          <w:rFonts w:ascii="Times New Roman" w:hAnsi="Times New Roman"/>
          <w:lang w:eastAsia="zh-CN"/>
        </w:rPr>
        <w:t xml:space="preserve">ор аукциона </w:t>
      </w:r>
      <w:r w:rsidRPr="005F211E">
        <w:rPr>
          <w:rFonts w:ascii="Times New Roman" w:hAnsi="Times New Roman"/>
          <w:lang w:eastAsia="zh-CN"/>
        </w:rPr>
        <w:t>не нес</w:t>
      </w:r>
      <w:r>
        <w:rPr>
          <w:rFonts w:ascii="Times New Roman" w:hAnsi="Times New Roman"/>
          <w:lang w:eastAsia="zh-CN"/>
        </w:rPr>
        <w:t>е</w:t>
      </w:r>
      <w:r w:rsidRPr="005F211E">
        <w:rPr>
          <w:rFonts w:ascii="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A5493B" w:rsidRPr="005F211E" w:rsidRDefault="00A5493B" w:rsidP="00A5493B">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A5493B" w:rsidRPr="005F211E" w:rsidRDefault="00A5493B" w:rsidP="00A5493B">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t>1</w:t>
      </w:r>
      <w:r w:rsidRPr="005F211E">
        <w:rPr>
          <w:rFonts w:ascii="Times New Roman" w:hAnsi="Times New Roman"/>
          <w:sz w:val="16"/>
          <w:szCs w:val="16"/>
          <w:lang w:eastAsia="zh-CN"/>
        </w:rPr>
        <w:t xml:space="preserve">Заполняется при подаче Заявки </w:t>
      </w:r>
      <w:r>
        <w:rPr>
          <w:rFonts w:ascii="Times New Roman" w:hAnsi="Times New Roman"/>
          <w:sz w:val="16"/>
          <w:szCs w:val="16"/>
          <w:lang w:eastAsia="zh-CN"/>
        </w:rPr>
        <w:t xml:space="preserve"> </w:t>
      </w:r>
      <w:r w:rsidRPr="005F211E">
        <w:rPr>
          <w:rFonts w:ascii="Times New Roman" w:hAnsi="Times New Roman"/>
          <w:sz w:val="16"/>
          <w:szCs w:val="16"/>
          <w:lang w:eastAsia="zh-CN"/>
        </w:rPr>
        <w:t>лицом, действующим по доверенности</w:t>
      </w: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Условия аукциона по данному </w:t>
      </w:r>
      <w:r>
        <w:rPr>
          <w:rFonts w:ascii="Times New Roman" w:hAnsi="Times New Roman"/>
          <w:lang w:eastAsia="zh-CN"/>
        </w:rPr>
        <w:t>земельному участку</w:t>
      </w:r>
      <w:r w:rsidRPr="005F211E">
        <w:rPr>
          <w:rFonts w:ascii="Times New Roman" w:hAnsi="Times New Roman"/>
          <w:lang w:eastAsia="zh-CN"/>
        </w:rPr>
        <w:t xml:space="preserve"> аукциона, порядок и условия заключения договора </w:t>
      </w:r>
      <w:r>
        <w:rPr>
          <w:rFonts w:ascii="Times New Roman" w:hAnsi="Times New Roman"/>
          <w:lang w:eastAsia="zh-CN"/>
        </w:rPr>
        <w:t>аренды</w:t>
      </w:r>
      <w:r w:rsidRPr="005F211E">
        <w:rPr>
          <w:rFonts w:ascii="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A5493B" w:rsidRPr="005F211E" w:rsidRDefault="00A5493B" w:rsidP="00A5493B">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A5493B" w:rsidRPr="005F211E" w:rsidRDefault="00A5493B" w:rsidP="00A5493B">
      <w:pPr>
        <w:suppressAutoHyphens/>
        <w:spacing w:after="0" w:line="240" w:lineRule="auto"/>
        <w:jc w:val="both"/>
        <w:rPr>
          <w:rFonts w:ascii="Times New Roman" w:hAnsi="Times New Roman"/>
          <w:sz w:val="19"/>
          <w:szCs w:val="19"/>
          <w:lang w:eastAsia="zh-CN"/>
        </w:rPr>
      </w:pPr>
    </w:p>
    <w:p w:rsidR="00A5493B" w:rsidRPr="005F211E" w:rsidRDefault="00A5493B" w:rsidP="00A5493B">
      <w:pPr>
        <w:suppressAutoHyphens/>
        <w:spacing w:after="0" w:line="240" w:lineRule="auto"/>
        <w:jc w:val="both"/>
        <w:rPr>
          <w:rFonts w:ascii="Times New Roman" w:hAnsi="Times New Roman"/>
          <w:sz w:val="16"/>
          <w:szCs w:val="16"/>
          <w:lang w:eastAsia="zh-CN"/>
        </w:rPr>
      </w:pPr>
      <w:r w:rsidRPr="005F211E">
        <w:rPr>
          <w:rFonts w:ascii="Times New Roman" w:hAnsi="Times New Roman"/>
          <w:b/>
          <w:sz w:val="25"/>
          <w:szCs w:val="25"/>
          <w:lang w:eastAsia="zh-CN"/>
        </w:rPr>
        <w:t>Платежные реквизиты Заявителя:</w:t>
      </w:r>
    </w:p>
    <w:p w:rsidR="00A5493B" w:rsidRDefault="00A5493B" w:rsidP="00A5493B">
      <w:pPr>
        <w:suppressAutoHyphens/>
        <w:spacing w:after="0" w:line="240" w:lineRule="auto"/>
        <w:jc w:val="both"/>
        <w:rPr>
          <w:rFonts w:ascii="Times New Roman" w:hAnsi="Times New Roman"/>
          <w:sz w:val="16"/>
          <w:szCs w:val="16"/>
          <w:lang w:eastAsia="zh-CN"/>
        </w:rPr>
      </w:pPr>
    </w:p>
    <w:p w:rsidR="00A5493B" w:rsidRDefault="00A5493B" w:rsidP="00A5493B">
      <w:pPr>
        <w:suppressAutoHyphens/>
        <w:spacing w:after="0" w:line="240" w:lineRule="auto"/>
        <w:jc w:val="both"/>
        <w:rPr>
          <w:rFonts w:ascii="Times New Roman" w:hAnsi="Times New Roman"/>
          <w:sz w:val="16"/>
          <w:szCs w:val="16"/>
          <w:lang w:eastAsia="zh-CN"/>
        </w:rPr>
      </w:pPr>
    </w:p>
    <w:p w:rsidR="00A5493B" w:rsidRPr="005F211E" w:rsidRDefault="00A5493B" w:rsidP="00A5493B">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A5493B" w:rsidRPr="005F211E" w:rsidRDefault="00A5493B" w:rsidP="00A5493B">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A5493B" w:rsidRPr="005F211E" w:rsidRDefault="00A5493B" w:rsidP="00A5493B">
      <w:pPr>
        <w:suppressAutoHyphens/>
        <w:spacing w:after="120" w:line="240" w:lineRule="auto"/>
        <w:rPr>
          <w:rFonts w:ascii="Times New Roman" w:hAnsi="Times New Roman"/>
          <w:sz w:val="24"/>
          <w:szCs w:val="24"/>
          <w:lang w:eastAsia="zh-CN"/>
        </w:rPr>
      </w:pPr>
    </w:p>
    <w:p w:rsidR="00A5493B" w:rsidRPr="005F211E" w:rsidRDefault="00A5493B" w:rsidP="00A5493B">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A5493B" w:rsidRPr="005F211E" w:rsidTr="0048527C">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A5493B" w:rsidRPr="005F211E" w:rsidRDefault="00A5493B" w:rsidP="0048527C">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r>
      <w:tr w:rsidR="00A5493B" w:rsidRPr="005F211E" w:rsidTr="0048527C">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A5493B" w:rsidRPr="005F211E" w:rsidRDefault="00A5493B" w:rsidP="0048527C">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r>
      <w:tr w:rsidR="00A5493B" w:rsidRPr="005F211E" w:rsidTr="0048527C">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A5493B" w:rsidRPr="005F211E" w:rsidRDefault="00A5493B" w:rsidP="0048527C">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A5493B" w:rsidRPr="005F211E" w:rsidRDefault="00A5493B" w:rsidP="0048527C">
            <w:pPr>
              <w:suppressAutoHyphens/>
              <w:snapToGrid w:val="0"/>
              <w:spacing w:after="0" w:line="240" w:lineRule="auto"/>
              <w:rPr>
                <w:rFonts w:ascii="Times New Roman" w:hAnsi="Times New Roman"/>
                <w:sz w:val="18"/>
                <w:szCs w:val="18"/>
                <w:lang w:eastAsia="zh-CN"/>
              </w:rPr>
            </w:pPr>
          </w:p>
        </w:tc>
      </w:tr>
      <w:tr w:rsidR="00A5493B" w:rsidRPr="005F211E" w:rsidTr="0048527C">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A5493B" w:rsidRPr="005F211E" w:rsidRDefault="00A5493B" w:rsidP="0048527C">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Банка</w:t>
            </w:r>
            <w:r>
              <w:rPr>
                <w:rFonts w:ascii="Times New Roman" w:hAnsi="Times New Roman"/>
                <w:sz w:val="18"/>
                <w:szCs w:val="18"/>
                <w:lang w:eastAsia="zh-CN"/>
              </w:rPr>
              <w:t xml:space="preserve"> </w:t>
            </w:r>
            <w:r w:rsidRPr="005F211E">
              <w:rPr>
                <w:rFonts w:ascii="Times New Roman" w:hAnsi="Times New Roman"/>
                <w:sz w:val="18"/>
                <w:szCs w:val="18"/>
                <w:lang w:eastAsia="zh-CN"/>
              </w:rPr>
              <w:t>(для граждан – клиентов ОАО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5493B" w:rsidRPr="005F211E" w:rsidRDefault="00A5493B" w:rsidP="0048527C">
            <w:pPr>
              <w:suppressAutoHyphens/>
              <w:snapToGrid w:val="0"/>
              <w:spacing w:after="0" w:line="240" w:lineRule="auto"/>
              <w:jc w:val="center"/>
              <w:rPr>
                <w:rFonts w:ascii="Times New Roman" w:hAnsi="Times New Roman"/>
                <w:sz w:val="24"/>
                <w:szCs w:val="24"/>
                <w:lang w:eastAsia="zh-CN"/>
              </w:rPr>
            </w:pPr>
          </w:p>
        </w:tc>
      </w:tr>
    </w:tbl>
    <w:p w:rsidR="00A5493B" w:rsidRPr="005F211E" w:rsidRDefault="00A5493B" w:rsidP="00A5493B">
      <w:pPr>
        <w:suppressAutoHyphens/>
        <w:spacing w:after="0" w:line="240" w:lineRule="auto"/>
        <w:rPr>
          <w:rFonts w:ascii="Times New Roman" w:hAnsi="Times New Roman"/>
          <w:b/>
          <w:lang w:eastAsia="zh-CN"/>
        </w:rPr>
      </w:pPr>
    </w:p>
    <w:p w:rsidR="00A5493B" w:rsidRPr="005F211E" w:rsidRDefault="00A5493B" w:rsidP="00A5493B">
      <w:pPr>
        <w:suppressAutoHyphens/>
        <w:spacing w:after="0" w:line="240" w:lineRule="auto"/>
        <w:rPr>
          <w:rFonts w:ascii="Times New Roman" w:hAnsi="Times New Roman"/>
          <w:b/>
          <w:lang w:eastAsia="zh-CN"/>
        </w:rPr>
      </w:pPr>
    </w:p>
    <w:p w:rsidR="00A5493B" w:rsidRPr="005F211E" w:rsidRDefault="00A5493B" w:rsidP="00A5493B">
      <w:pPr>
        <w:suppressAutoHyphens/>
        <w:spacing w:after="0" w:line="240" w:lineRule="auto"/>
        <w:rPr>
          <w:rFonts w:ascii="Times New Roman" w:hAnsi="Times New Roman"/>
          <w:b/>
          <w:lang w:eastAsia="zh-CN"/>
        </w:rPr>
      </w:pPr>
      <w:r w:rsidRPr="005F211E">
        <w:rPr>
          <w:rFonts w:ascii="Times New Roman" w:hAnsi="Times New Roman"/>
          <w:b/>
          <w:lang w:eastAsia="zh-CN"/>
        </w:rPr>
        <w:t>Заявитель</w:t>
      </w:r>
    </w:p>
    <w:p w:rsidR="00A5493B" w:rsidRPr="005F211E" w:rsidRDefault="00A5493B" w:rsidP="00A5493B">
      <w:pPr>
        <w:suppressAutoHyphens/>
        <w:spacing w:after="0" w:line="240" w:lineRule="auto"/>
        <w:rPr>
          <w:rFonts w:ascii="Times New Roman" w:hAnsi="Times New Roman"/>
          <w:lang w:eastAsia="zh-CN"/>
        </w:rPr>
      </w:pPr>
      <w:r w:rsidRPr="005F211E">
        <w:rPr>
          <w:rFonts w:ascii="Times New Roman" w:hAnsi="Times New Roman"/>
          <w:b/>
          <w:lang w:eastAsia="zh-CN"/>
        </w:rPr>
        <w:t>(представитель Заявителя, действующий по доверенности): ______________________</w:t>
      </w:r>
      <w:r w:rsidRPr="005F211E">
        <w:rPr>
          <w:rFonts w:ascii="Times New Roman" w:hAnsi="Times New Roman"/>
          <w:lang w:eastAsia="zh-CN"/>
        </w:rPr>
        <w:t>_________________________________________________________</w:t>
      </w:r>
    </w:p>
    <w:p w:rsidR="00A5493B" w:rsidRDefault="00A5493B" w:rsidP="00A5493B">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A5493B" w:rsidRPr="005F211E" w:rsidRDefault="00A5493B" w:rsidP="00A5493B">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Default="00A5493B" w:rsidP="005938E9">
      <w:pPr>
        <w:autoSpaceDE w:val="0"/>
        <w:autoSpaceDN w:val="0"/>
        <w:adjustRightInd w:val="0"/>
        <w:spacing w:after="0" w:line="240" w:lineRule="auto"/>
        <w:jc w:val="both"/>
        <w:rPr>
          <w:rFonts w:ascii="Times New Roman CYR" w:hAnsi="Times New Roman CYR" w:cs="Times New Roman CYR"/>
          <w:sz w:val="28"/>
          <w:szCs w:val="28"/>
        </w:rPr>
      </w:pPr>
    </w:p>
    <w:p w:rsidR="00A5493B" w:rsidRPr="009D67B0" w:rsidRDefault="00A5493B" w:rsidP="00A5493B">
      <w:pPr>
        <w:shd w:val="clear" w:color="auto" w:fill="FFFFFF"/>
        <w:spacing w:before="100" w:beforeAutospacing="1" w:after="199" w:line="240" w:lineRule="auto"/>
        <w:jc w:val="center"/>
        <w:rPr>
          <w:rFonts w:ascii="Times New Roman" w:hAnsi="Times New Roman"/>
          <w:color w:val="000000"/>
          <w:sz w:val="28"/>
          <w:szCs w:val="28"/>
        </w:rPr>
      </w:pPr>
      <w:r w:rsidRPr="009D67B0">
        <w:rPr>
          <w:rFonts w:ascii="Times New Roman" w:hAnsi="Times New Roman"/>
          <w:color w:val="000000"/>
          <w:sz w:val="28"/>
          <w:szCs w:val="28"/>
        </w:rPr>
        <w:lastRenderedPageBreak/>
        <w:t>О П И С Ь</w:t>
      </w:r>
    </w:p>
    <w:p w:rsidR="00A5493B" w:rsidRPr="009D67B0" w:rsidRDefault="00A5493B" w:rsidP="00A5493B">
      <w:pPr>
        <w:shd w:val="clear" w:color="auto" w:fill="FFFFFF"/>
        <w:spacing w:before="100" w:beforeAutospacing="1" w:line="240" w:lineRule="auto"/>
        <w:jc w:val="center"/>
        <w:rPr>
          <w:rFonts w:ascii="Times New Roman" w:hAnsi="Times New Roman"/>
          <w:color w:val="000000"/>
          <w:sz w:val="28"/>
          <w:szCs w:val="28"/>
        </w:rPr>
      </w:pPr>
      <w:r w:rsidRPr="009D67B0">
        <w:rPr>
          <w:rFonts w:ascii="Times New Roman" w:hAnsi="Times New Roman"/>
          <w:color w:val="000000"/>
          <w:sz w:val="28"/>
          <w:szCs w:val="28"/>
        </w:rPr>
        <w:t>документов предоставленных претендентом для участия в аукционе.</w:t>
      </w:r>
    </w:p>
    <w:tbl>
      <w:tblPr>
        <w:tblW w:w="0" w:type="auto"/>
        <w:tblCellMar>
          <w:top w:w="15" w:type="dxa"/>
          <w:left w:w="15" w:type="dxa"/>
          <w:bottom w:w="15" w:type="dxa"/>
          <w:right w:w="15" w:type="dxa"/>
        </w:tblCellMar>
        <w:tblLook w:val="04A0"/>
      </w:tblPr>
      <w:tblGrid>
        <w:gridCol w:w="540"/>
        <w:gridCol w:w="2700"/>
        <w:gridCol w:w="2729"/>
        <w:gridCol w:w="2551"/>
      </w:tblGrid>
      <w:tr w:rsidR="00A5493B" w:rsidRPr="009D67B0" w:rsidTr="0048527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jc w:val="center"/>
              <w:rPr>
                <w:rFonts w:ascii="Times New Roman" w:hAnsi="Times New Roman"/>
                <w:sz w:val="28"/>
                <w:szCs w:val="28"/>
              </w:rPr>
            </w:pPr>
            <w:r w:rsidRPr="009D67B0">
              <w:rPr>
                <w:rFonts w:ascii="Times New Roman" w:hAnsi="Times New Roman"/>
                <w:sz w:val="28"/>
                <w:szCs w:val="28"/>
              </w:rPr>
              <w:t>№</w:t>
            </w:r>
          </w:p>
        </w:tc>
        <w:tc>
          <w:tcPr>
            <w:tcW w:w="2700" w:type="dxa"/>
            <w:tcBorders>
              <w:top w:val="single" w:sz="6" w:space="0" w:color="000000"/>
              <w:left w:val="single" w:sz="6" w:space="0" w:color="000000"/>
              <w:bottom w:val="single" w:sz="6" w:space="0" w:color="000000"/>
              <w:right w:val="single" w:sz="6" w:space="0" w:color="000000"/>
            </w:tcBorders>
          </w:tcPr>
          <w:p w:rsidR="00A5493B" w:rsidRPr="009D67B0" w:rsidRDefault="00A5493B" w:rsidP="0048527C">
            <w:pPr>
              <w:spacing w:before="100" w:beforeAutospacing="1" w:after="199" w:line="240" w:lineRule="auto"/>
              <w:jc w:val="center"/>
              <w:rPr>
                <w:rFonts w:ascii="Times New Roman" w:hAnsi="Times New Roman"/>
                <w:sz w:val="28"/>
                <w:szCs w:val="28"/>
              </w:rPr>
            </w:pPr>
            <w:r w:rsidRPr="009D67B0">
              <w:rPr>
                <w:rFonts w:ascii="Times New Roman" w:hAnsi="Times New Roman"/>
                <w:sz w:val="28"/>
                <w:szCs w:val="28"/>
              </w:rPr>
              <w:t>Наименование документа</w:t>
            </w:r>
          </w:p>
        </w:tc>
        <w:tc>
          <w:tcPr>
            <w:tcW w:w="2729" w:type="dxa"/>
            <w:tcBorders>
              <w:top w:val="single" w:sz="6" w:space="0" w:color="000000"/>
              <w:left w:val="single" w:sz="6" w:space="0" w:color="000000"/>
              <w:bottom w:val="single" w:sz="6" w:space="0" w:color="000000"/>
              <w:right w:val="single" w:sz="6" w:space="0" w:color="000000"/>
            </w:tcBorders>
          </w:tcPr>
          <w:p w:rsidR="00A5493B" w:rsidRPr="009D67B0" w:rsidRDefault="00A5493B" w:rsidP="0048527C">
            <w:pPr>
              <w:spacing w:before="100" w:beforeAutospacing="1" w:after="199" w:line="240" w:lineRule="auto"/>
              <w:ind w:firstLine="729"/>
              <w:jc w:val="center"/>
              <w:rPr>
                <w:rFonts w:ascii="Times New Roman" w:hAnsi="Times New Roman"/>
                <w:sz w:val="28"/>
                <w:szCs w:val="28"/>
              </w:rPr>
            </w:pPr>
            <w:r w:rsidRPr="009D67B0">
              <w:rPr>
                <w:rFonts w:ascii="Times New Roman" w:hAnsi="Times New Roman"/>
                <w:sz w:val="28"/>
                <w:szCs w:val="28"/>
              </w:rPr>
              <w:t>Кол-во листов</w:t>
            </w:r>
          </w:p>
        </w:tc>
        <w:tc>
          <w:tcPr>
            <w:tcW w:w="2551" w:type="dxa"/>
            <w:tcBorders>
              <w:top w:val="single" w:sz="6" w:space="0" w:color="000000"/>
              <w:left w:val="single" w:sz="6" w:space="0" w:color="000000"/>
              <w:bottom w:val="single" w:sz="6" w:space="0" w:color="000000"/>
              <w:right w:val="single" w:sz="6" w:space="0" w:color="000000"/>
            </w:tcBorders>
          </w:tcPr>
          <w:p w:rsidR="00A5493B" w:rsidRPr="009D67B0" w:rsidRDefault="00A5493B" w:rsidP="0048527C">
            <w:pPr>
              <w:spacing w:before="100" w:beforeAutospacing="1" w:after="199" w:line="240" w:lineRule="auto"/>
              <w:jc w:val="center"/>
              <w:rPr>
                <w:rFonts w:ascii="Times New Roman" w:hAnsi="Times New Roman"/>
                <w:sz w:val="28"/>
                <w:szCs w:val="28"/>
              </w:rPr>
            </w:pPr>
            <w:r w:rsidRPr="009D67B0">
              <w:rPr>
                <w:rFonts w:ascii="Times New Roman" w:hAnsi="Times New Roman"/>
                <w:sz w:val="28"/>
                <w:szCs w:val="28"/>
              </w:rPr>
              <w:t>Отметка о наличии*</w:t>
            </w:r>
          </w:p>
        </w:tc>
      </w:tr>
      <w:tr w:rsidR="00A5493B" w:rsidRPr="009D67B0" w:rsidTr="0048527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jc w:val="center"/>
              <w:rPr>
                <w:rFonts w:ascii="Times New Roman" w:hAnsi="Times New Roman"/>
                <w:sz w:val="28"/>
                <w:szCs w:val="28"/>
              </w:rPr>
            </w:pPr>
            <w:r w:rsidRPr="009D67B0">
              <w:rPr>
                <w:rFonts w:ascii="Times New Roman" w:hAnsi="Times New Roman"/>
                <w:sz w:val="28"/>
                <w:szCs w:val="28"/>
              </w:rPr>
              <w:t>1</w:t>
            </w:r>
          </w:p>
        </w:tc>
        <w:tc>
          <w:tcPr>
            <w:tcW w:w="270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rPr>
                <w:rFonts w:ascii="Times New Roman" w:hAnsi="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r>
      <w:tr w:rsidR="00A5493B" w:rsidRPr="009D67B0" w:rsidTr="0048527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jc w:val="center"/>
              <w:rPr>
                <w:rFonts w:ascii="Times New Roman" w:hAnsi="Times New Roman"/>
                <w:sz w:val="28"/>
                <w:szCs w:val="28"/>
              </w:rPr>
            </w:pPr>
            <w:r w:rsidRPr="009D67B0">
              <w:rPr>
                <w:rFonts w:ascii="Times New Roman" w:hAnsi="Times New Roman"/>
                <w:sz w:val="28"/>
                <w:szCs w:val="28"/>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rPr>
                <w:rFonts w:ascii="Times New Roman" w:hAnsi="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r>
      <w:tr w:rsidR="00A5493B" w:rsidRPr="009D67B0" w:rsidTr="0048527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jc w:val="center"/>
              <w:rPr>
                <w:rFonts w:ascii="Times New Roman" w:hAnsi="Times New Roman"/>
                <w:sz w:val="28"/>
                <w:szCs w:val="28"/>
              </w:rPr>
            </w:pPr>
            <w:r w:rsidRPr="009D67B0">
              <w:rPr>
                <w:rFonts w:ascii="Times New Roman" w:hAnsi="Times New Roman"/>
                <w:sz w:val="28"/>
                <w:szCs w:val="28"/>
              </w:rPr>
              <w:t>3</w:t>
            </w:r>
          </w:p>
        </w:tc>
        <w:tc>
          <w:tcPr>
            <w:tcW w:w="270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rPr>
                <w:rFonts w:ascii="Times New Roman" w:hAnsi="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r>
      <w:tr w:rsidR="00A5493B" w:rsidRPr="009D67B0" w:rsidTr="0048527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jc w:val="center"/>
              <w:rPr>
                <w:rFonts w:ascii="Times New Roman" w:hAnsi="Times New Roman"/>
                <w:sz w:val="28"/>
                <w:szCs w:val="28"/>
              </w:rPr>
            </w:pPr>
            <w:r w:rsidRPr="009D67B0">
              <w:rPr>
                <w:rFonts w:ascii="Times New Roman" w:hAnsi="Times New Roman"/>
                <w:sz w:val="28"/>
                <w:szCs w:val="28"/>
              </w:rPr>
              <w:t>4</w:t>
            </w:r>
          </w:p>
        </w:tc>
        <w:tc>
          <w:tcPr>
            <w:tcW w:w="2700"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before="100" w:beforeAutospacing="1" w:after="199" w:line="240" w:lineRule="auto"/>
              <w:rPr>
                <w:rFonts w:ascii="Times New Roman" w:hAnsi="Times New Roman"/>
                <w:sz w:val="28"/>
                <w:szCs w:val="28"/>
              </w:rPr>
            </w:pPr>
          </w:p>
        </w:tc>
        <w:tc>
          <w:tcPr>
            <w:tcW w:w="2729"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A5493B" w:rsidRPr="009D67B0" w:rsidRDefault="00A5493B" w:rsidP="0048527C">
            <w:pPr>
              <w:spacing w:after="0" w:line="240" w:lineRule="auto"/>
              <w:rPr>
                <w:rFonts w:ascii="Times New Roman" w:hAnsi="Times New Roman"/>
                <w:sz w:val="28"/>
                <w:szCs w:val="28"/>
              </w:rPr>
            </w:pPr>
          </w:p>
        </w:tc>
      </w:tr>
    </w:tbl>
    <w:p w:rsidR="00A5493B" w:rsidRPr="009D67B0" w:rsidRDefault="00A5493B" w:rsidP="00A5493B">
      <w:pPr>
        <w:pStyle w:val="a6"/>
        <w:rPr>
          <w:rFonts w:ascii="Times New Roman" w:hAnsi="Times New Roman"/>
          <w:sz w:val="28"/>
          <w:szCs w:val="28"/>
        </w:rPr>
      </w:pPr>
    </w:p>
    <w:p w:rsidR="00A5493B" w:rsidRPr="009D67B0" w:rsidRDefault="00A5493B" w:rsidP="00A5493B">
      <w:pPr>
        <w:pStyle w:val="a6"/>
        <w:rPr>
          <w:rFonts w:ascii="Times New Roman" w:hAnsi="Times New Roman"/>
          <w:sz w:val="28"/>
          <w:szCs w:val="28"/>
        </w:rPr>
      </w:pPr>
      <w:r w:rsidRPr="009D67B0">
        <w:rPr>
          <w:rFonts w:ascii="Times New Roman" w:hAnsi="Times New Roman"/>
          <w:sz w:val="28"/>
          <w:szCs w:val="28"/>
        </w:rPr>
        <w:t>«____»_____________201__ г.</w:t>
      </w:r>
    </w:p>
    <w:p w:rsidR="00A5493B" w:rsidRPr="009D67B0" w:rsidRDefault="00A5493B" w:rsidP="00A5493B">
      <w:pPr>
        <w:pStyle w:val="a6"/>
        <w:rPr>
          <w:rFonts w:ascii="Times New Roman" w:hAnsi="Times New Roman"/>
          <w:sz w:val="28"/>
          <w:szCs w:val="28"/>
        </w:rPr>
      </w:pPr>
    </w:p>
    <w:p w:rsidR="00A5493B" w:rsidRPr="009D67B0" w:rsidRDefault="00A5493B" w:rsidP="00A5493B">
      <w:pPr>
        <w:pStyle w:val="a6"/>
        <w:rPr>
          <w:rFonts w:ascii="Times New Roman" w:hAnsi="Times New Roman"/>
          <w:sz w:val="28"/>
          <w:szCs w:val="28"/>
        </w:rPr>
      </w:pPr>
      <w:r w:rsidRPr="009D67B0">
        <w:rPr>
          <w:rFonts w:ascii="Times New Roman" w:hAnsi="Times New Roman"/>
          <w:sz w:val="28"/>
          <w:szCs w:val="28"/>
        </w:rPr>
        <w:t>Документы сдал: ________________________________________</w:t>
      </w:r>
    </w:p>
    <w:p w:rsidR="00A5493B" w:rsidRPr="00384628" w:rsidRDefault="00A5493B" w:rsidP="00A5493B">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A5493B" w:rsidRDefault="00A5493B" w:rsidP="00A5493B">
      <w:pPr>
        <w:pStyle w:val="a6"/>
        <w:rPr>
          <w:rFonts w:ascii="Times New Roman" w:hAnsi="Times New Roman"/>
          <w:sz w:val="24"/>
          <w:szCs w:val="24"/>
        </w:rPr>
      </w:pPr>
    </w:p>
    <w:p w:rsidR="00A5493B" w:rsidRDefault="00A5493B" w:rsidP="00A5493B">
      <w:pPr>
        <w:pStyle w:val="a6"/>
        <w:rPr>
          <w:rFonts w:ascii="Times New Roman" w:hAnsi="Times New Roman"/>
          <w:sz w:val="24"/>
          <w:szCs w:val="24"/>
        </w:rPr>
      </w:pPr>
    </w:p>
    <w:p w:rsidR="00A5493B" w:rsidRPr="00351885" w:rsidRDefault="00A5493B" w:rsidP="00A5493B">
      <w:pPr>
        <w:pStyle w:val="a6"/>
        <w:rPr>
          <w:rFonts w:ascii="Times New Roman" w:hAnsi="Times New Roman"/>
          <w:sz w:val="24"/>
          <w:szCs w:val="24"/>
        </w:rPr>
      </w:pPr>
      <w:r w:rsidRPr="00351885">
        <w:rPr>
          <w:rFonts w:ascii="Times New Roman" w:hAnsi="Times New Roman"/>
          <w:sz w:val="24"/>
          <w:szCs w:val="24"/>
        </w:rPr>
        <w:t>«____»_____________201__ г.</w:t>
      </w:r>
    </w:p>
    <w:p w:rsidR="00A5493B" w:rsidRDefault="00A5493B" w:rsidP="00A5493B">
      <w:pPr>
        <w:pStyle w:val="a6"/>
        <w:rPr>
          <w:rFonts w:ascii="Times New Roman" w:hAnsi="Times New Roman"/>
          <w:sz w:val="24"/>
          <w:szCs w:val="24"/>
        </w:rPr>
      </w:pPr>
    </w:p>
    <w:p w:rsidR="00A5493B" w:rsidRPr="009D67B0" w:rsidRDefault="00A5493B" w:rsidP="00A5493B">
      <w:pPr>
        <w:pStyle w:val="a6"/>
        <w:rPr>
          <w:rFonts w:ascii="Times New Roman" w:hAnsi="Times New Roman"/>
          <w:sz w:val="28"/>
          <w:szCs w:val="28"/>
        </w:rPr>
      </w:pPr>
      <w:r w:rsidRPr="009D67B0">
        <w:rPr>
          <w:rFonts w:ascii="Times New Roman" w:hAnsi="Times New Roman"/>
          <w:sz w:val="28"/>
          <w:szCs w:val="28"/>
        </w:rPr>
        <w:t>Документы принял:___________________________/___________________/</w:t>
      </w:r>
    </w:p>
    <w:p w:rsidR="00A5493B" w:rsidRPr="009D67B0" w:rsidRDefault="00A5493B" w:rsidP="00A5493B">
      <w:pPr>
        <w:pStyle w:val="a6"/>
        <w:rPr>
          <w:rFonts w:ascii="Times New Roman" w:hAnsi="Times New Roman"/>
          <w:sz w:val="28"/>
          <w:szCs w:val="28"/>
        </w:rPr>
      </w:pPr>
    </w:p>
    <w:p w:rsidR="00A5493B" w:rsidRPr="009D67B0" w:rsidRDefault="00A5493B" w:rsidP="00A5493B">
      <w:pPr>
        <w:pStyle w:val="a6"/>
        <w:rPr>
          <w:rFonts w:ascii="Times New Roman" w:hAnsi="Times New Roman"/>
          <w:sz w:val="28"/>
          <w:szCs w:val="28"/>
        </w:rPr>
      </w:pPr>
    </w:p>
    <w:p w:rsidR="00A5493B" w:rsidRPr="009D67B0" w:rsidRDefault="00A5493B" w:rsidP="00A5493B">
      <w:pPr>
        <w:pStyle w:val="a6"/>
        <w:rPr>
          <w:rFonts w:ascii="Times New Roman" w:hAnsi="Times New Roman"/>
          <w:sz w:val="28"/>
          <w:szCs w:val="28"/>
        </w:rPr>
      </w:pPr>
      <w:r w:rsidRPr="009D67B0">
        <w:rPr>
          <w:rFonts w:ascii="Times New Roman" w:hAnsi="Times New Roman"/>
          <w:sz w:val="28"/>
          <w:szCs w:val="28"/>
        </w:rPr>
        <w:t>Опись составлена в двух экземплярах.</w:t>
      </w:r>
    </w:p>
    <w:p w:rsidR="00A5493B" w:rsidRPr="009D67B0" w:rsidRDefault="00A5493B" w:rsidP="00A5493B">
      <w:pPr>
        <w:pStyle w:val="a6"/>
        <w:rPr>
          <w:rFonts w:ascii="Times New Roman" w:hAnsi="Times New Roman"/>
          <w:sz w:val="28"/>
          <w:szCs w:val="28"/>
        </w:rPr>
      </w:pPr>
    </w:p>
    <w:p w:rsidR="00A5493B" w:rsidRPr="009D67B0" w:rsidRDefault="00A5493B" w:rsidP="00A5493B">
      <w:pPr>
        <w:pStyle w:val="a6"/>
        <w:rPr>
          <w:rFonts w:ascii="Times New Roman" w:hAnsi="Times New Roman"/>
          <w:sz w:val="28"/>
          <w:szCs w:val="28"/>
        </w:rPr>
      </w:pPr>
      <w:r w:rsidRPr="009D67B0">
        <w:rPr>
          <w:rFonts w:ascii="Times New Roman" w:hAnsi="Times New Roman"/>
          <w:sz w:val="28"/>
          <w:szCs w:val="28"/>
        </w:rPr>
        <w:t>Регистрационный № заявки ___________</w:t>
      </w:r>
    </w:p>
    <w:p w:rsidR="00A5493B" w:rsidRPr="00351885" w:rsidRDefault="00A5493B" w:rsidP="00A5493B">
      <w:pPr>
        <w:pStyle w:val="a6"/>
        <w:rPr>
          <w:rFonts w:ascii="Times New Roman" w:hAnsi="Times New Roman"/>
          <w:sz w:val="24"/>
          <w:szCs w:val="24"/>
        </w:rPr>
      </w:pPr>
      <w:r w:rsidRPr="009D67B0">
        <w:rPr>
          <w:rFonts w:ascii="Times New Roman" w:hAnsi="Times New Roman"/>
          <w:sz w:val="28"/>
          <w:szCs w:val="28"/>
        </w:rPr>
        <w:t>____ час.____ мин. «____»_____________201__ г</w:t>
      </w:r>
      <w:r w:rsidRPr="00351885">
        <w:rPr>
          <w:rFonts w:ascii="Times New Roman" w:hAnsi="Times New Roman"/>
          <w:sz w:val="24"/>
          <w:szCs w:val="24"/>
        </w:rPr>
        <w:t>.</w:t>
      </w:r>
    </w:p>
    <w:p w:rsidR="00A5493B" w:rsidRDefault="00A5493B" w:rsidP="00A5493B">
      <w:pPr>
        <w:shd w:val="clear" w:color="auto" w:fill="FFFFFF"/>
        <w:spacing w:before="100" w:beforeAutospacing="1" w:after="199" w:line="240" w:lineRule="auto"/>
        <w:jc w:val="both"/>
        <w:rPr>
          <w:rFonts w:ascii="Times New Roman" w:hAnsi="Times New Roman"/>
          <w:color w:val="000000"/>
          <w:sz w:val="20"/>
          <w:szCs w:val="20"/>
        </w:rPr>
      </w:pPr>
    </w:p>
    <w:p w:rsidR="00A5493B" w:rsidRDefault="00A5493B" w:rsidP="00A5493B">
      <w:pPr>
        <w:autoSpaceDE w:val="0"/>
        <w:autoSpaceDN w:val="0"/>
        <w:adjustRightInd w:val="0"/>
        <w:spacing w:after="0"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Default="0048527C" w:rsidP="00A5493B">
      <w:pPr>
        <w:autoSpaceDE w:val="0"/>
        <w:autoSpaceDN w:val="0"/>
        <w:adjustRightInd w:val="0"/>
        <w:spacing w:after="0" w:line="240" w:lineRule="auto"/>
        <w:jc w:val="both"/>
        <w:rPr>
          <w:rFonts w:ascii="Times New Roman" w:hAnsi="Times New Roman"/>
          <w:color w:val="000000"/>
          <w:sz w:val="20"/>
          <w:szCs w:val="20"/>
        </w:rPr>
      </w:pPr>
    </w:p>
    <w:p w:rsidR="0048527C" w:rsidRPr="0048527C" w:rsidRDefault="0048527C" w:rsidP="0048527C">
      <w:pPr>
        <w:pStyle w:val="af"/>
        <w:spacing w:after="237" w:line="260" w:lineRule="exact"/>
        <w:ind w:left="5680"/>
        <w:rPr>
          <w:rFonts w:ascii="Times New Roman" w:hAnsi="Times New Roman" w:cs="Times New Roman"/>
          <w:sz w:val="28"/>
          <w:szCs w:val="28"/>
        </w:rPr>
      </w:pPr>
      <w:r w:rsidRPr="0048527C">
        <w:rPr>
          <w:rFonts w:ascii="Times New Roman" w:hAnsi="Times New Roman" w:cs="Times New Roman"/>
          <w:sz w:val="28"/>
          <w:szCs w:val="28"/>
        </w:rPr>
        <w:lastRenderedPageBreak/>
        <w:t>Приложение № 2 к извещению</w:t>
      </w:r>
    </w:p>
    <w:p w:rsidR="0048527C" w:rsidRPr="0048527C" w:rsidRDefault="0048527C" w:rsidP="0048527C">
      <w:pPr>
        <w:pStyle w:val="af"/>
        <w:spacing w:after="232" w:line="260" w:lineRule="exact"/>
        <w:ind w:left="2440"/>
        <w:rPr>
          <w:rFonts w:ascii="Times New Roman" w:hAnsi="Times New Roman" w:cs="Times New Roman"/>
          <w:sz w:val="28"/>
          <w:szCs w:val="28"/>
        </w:rPr>
      </w:pPr>
      <w:r w:rsidRPr="0048527C">
        <w:rPr>
          <w:rFonts w:ascii="Times New Roman" w:hAnsi="Times New Roman" w:cs="Times New Roman"/>
          <w:sz w:val="28"/>
          <w:szCs w:val="28"/>
        </w:rPr>
        <w:t>ДОГОВОР О ВНЕСЕНИИ ЗАДАТКА</w:t>
      </w:r>
    </w:p>
    <w:p w:rsidR="0048527C" w:rsidRPr="0048527C" w:rsidRDefault="0048527C" w:rsidP="0048527C">
      <w:pPr>
        <w:pStyle w:val="af"/>
        <w:tabs>
          <w:tab w:val="left" w:pos="6495"/>
          <w:tab w:val="left" w:leader="underscore" w:pos="7206"/>
          <w:tab w:val="left" w:leader="underscore" w:pos="9154"/>
        </w:tabs>
        <w:spacing w:after="308" w:line="260" w:lineRule="exact"/>
        <w:ind w:left="20"/>
        <w:jc w:val="both"/>
        <w:rPr>
          <w:rFonts w:ascii="Times New Roman" w:hAnsi="Times New Roman" w:cs="Times New Roman"/>
          <w:sz w:val="28"/>
          <w:szCs w:val="28"/>
        </w:rPr>
      </w:pPr>
      <w:r w:rsidRPr="0048527C">
        <w:rPr>
          <w:rFonts w:ascii="Times New Roman" w:hAnsi="Times New Roman" w:cs="Times New Roman"/>
          <w:sz w:val="28"/>
          <w:szCs w:val="28"/>
        </w:rPr>
        <w:t>с. Питерка</w:t>
      </w:r>
      <w:r w:rsidRPr="0048527C">
        <w:rPr>
          <w:rFonts w:ascii="Times New Roman" w:hAnsi="Times New Roman" w:cs="Times New Roman"/>
          <w:sz w:val="28"/>
          <w:szCs w:val="28"/>
        </w:rPr>
        <w:tab/>
        <w:t>«</w:t>
      </w:r>
      <w:r w:rsidRPr="0048527C">
        <w:rPr>
          <w:rFonts w:ascii="Times New Roman" w:hAnsi="Times New Roman" w:cs="Times New Roman"/>
          <w:sz w:val="28"/>
          <w:szCs w:val="28"/>
        </w:rPr>
        <w:tab/>
        <w:t>»</w:t>
      </w:r>
      <w:r w:rsidRPr="0048527C">
        <w:rPr>
          <w:rFonts w:ascii="Times New Roman" w:hAnsi="Times New Roman" w:cs="Times New Roman"/>
          <w:sz w:val="28"/>
          <w:szCs w:val="28"/>
        </w:rPr>
        <w:tab/>
        <w:t>20</w:t>
      </w:r>
      <w:r>
        <w:rPr>
          <w:rFonts w:ascii="Times New Roman" w:hAnsi="Times New Roman" w:cs="Times New Roman"/>
          <w:sz w:val="28"/>
          <w:szCs w:val="28"/>
        </w:rPr>
        <w:t>___г.</w:t>
      </w:r>
    </w:p>
    <w:p w:rsidR="0048527C" w:rsidRPr="0048527C" w:rsidRDefault="0048527C" w:rsidP="0048527C">
      <w:pPr>
        <w:pStyle w:val="a6"/>
        <w:ind w:firstLine="709"/>
        <w:jc w:val="both"/>
        <w:rPr>
          <w:rFonts w:ascii="Times New Roman" w:hAnsi="Times New Roman" w:cs="Times New Roman"/>
          <w:sz w:val="28"/>
          <w:szCs w:val="28"/>
        </w:rPr>
      </w:pPr>
      <w:r w:rsidRPr="0048527C">
        <w:rPr>
          <w:rFonts w:ascii="Times New Roman" w:hAnsi="Times New Roman" w:cs="Times New Roman"/>
          <w:sz w:val="28"/>
          <w:szCs w:val="28"/>
        </w:rPr>
        <w:t>Администрация Питерского муниципального района Саратовской области в лице</w:t>
      </w:r>
      <w:r w:rsidRPr="0048527C">
        <w:rPr>
          <w:rFonts w:ascii="Times New Roman" w:hAnsi="Times New Roman" w:cs="Times New Roman"/>
          <w:sz w:val="28"/>
          <w:szCs w:val="28"/>
        </w:rPr>
        <w:tab/>
        <w:t>главы</w:t>
      </w:r>
      <w:r w:rsidRPr="0048527C">
        <w:rPr>
          <w:rFonts w:ascii="Times New Roman" w:hAnsi="Times New Roman" w:cs="Times New Roman"/>
          <w:sz w:val="28"/>
          <w:szCs w:val="28"/>
        </w:rPr>
        <w:tab/>
      </w:r>
      <w:r>
        <w:rPr>
          <w:rFonts w:ascii="Times New Roman" w:hAnsi="Times New Roman" w:cs="Times New Roman"/>
          <w:sz w:val="28"/>
          <w:szCs w:val="28"/>
        </w:rPr>
        <w:t xml:space="preserve"> </w:t>
      </w:r>
      <w:r w:rsidRPr="0048527C">
        <w:rPr>
          <w:rFonts w:ascii="Times New Roman" w:hAnsi="Times New Roman" w:cs="Times New Roman"/>
          <w:sz w:val="28"/>
          <w:szCs w:val="28"/>
        </w:rPr>
        <w:t>Питерского</w:t>
      </w:r>
      <w:r>
        <w:rPr>
          <w:rFonts w:ascii="Times New Roman" w:hAnsi="Times New Roman" w:cs="Times New Roman"/>
          <w:sz w:val="28"/>
          <w:szCs w:val="28"/>
        </w:rPr>
        <w:t xml:space="preserve"> </w:t>
      </w:r>
      <w:r w:rsidRPr="0048527C">
        <w:rPr>
          <w:rFonts w:ascii="Times New Roman" w:hAnsi="Times New Roman" w:cs="Times New Roman"/>
          <w:sz w:val="28"/>
          <w:szCs w:val="28"/>
        </w:rPr>
        <w:t>муниципального</w:t>
      </w:r>
      <w:r w:rsidRPr="0048527C">
        <w:rPr>
          <w:rFonts w:ascii="Times New Roman" w:hAnsi="Times New Roman" w:cs="Times New Roman"/>
          <w:sz w:val="28"/>
          <w:szCs w:val="28"/>
        </w:rPr>
        <w:tab/>
        <w:t>района</w:t>
      </w:r>
      <w:r>
        <w:rPr>
          <w:rFonts w:ascii="Times New Roman" w:hAnsi="Times New Roman" w:cs="Times New Roman"/>
          <w:sz w:val="28"/>
          <w:szCs w:val="28"/>
        </w:rPr>
        <w:t>_____________________________</w:t>
      </w:r>
      <w:r w:rsidRPr="0048527C">
        <w:rPr>
          <w:rFonts w:ascii="Times New Roman" w:hAnsi="Times New Roman" w:cs="Times New Roman"/>
          <w:sz w:val="28"/>
          <w:szCs w:val="28"/>
        </w:rPr>
        <w:t>, действующего на основании Устава с одной стороны и</w:t>
      </w:r>
      <w:r>
        <w:rPr>
          <w:rFonts w:ascii="Times New Roman" w:hAnsi="Times New Roman" w:cs="Times New Roman"/>
          <w:sz w:val="28"/>
          <w:szCs w:val="28"/>
        </w:rPr>
        <w:t xml:space="preserve"> _______________________</w:t>
      </w:r>
    </w:p>
    <w:p w:rsidR="0048527C" w:rsidRPr="0048527C" w:rsidRDefault="0048527C" w:rsidP="0048527C">
      <w:pPr>
        <w:pStyle w:val="a6"/>
        <w:ind w:firstLine="709"/>
        <w:jc w:val="right"/>
        <w:rPr>
          <w:rFonts w:ascii="Times New Roman" w:hAnsi="Times New Roman" w:cs="Times New Roman"/>
        </w:rPr>
      </w:pPr>
      <w:r w:rsidRPr="0048527C">
        <w:rPr>
          <w:rFonts w:ascii="Times New Roman" w:hAnsi="Times New Roman" w:cs="Times New Roman"/>
        </w:rPr>
        <w:t>(наименование Заявителя)</w:t>
      </w:r>
    </w:p>
    <w:p w:rsidR="0048527C" w:rsidRPr="0048527C" w:rsidRDefault="0048527C" w:rsidP="0048527C">
      <w:pPr>
        <w:pStyle w:val="a6"/>
        <w:jc w:val="both"/>
        <w:rPr>
          <w:rFonts w:ascii="Times New Roman" w:hAnsi="Times New Roman" w:cs="Times New Roman"/>
          <w:sz w:val="28"/>
          <w:szCs w:val="28"/>
        </w:rPr>
      </w:pPr>
      <w:r w:rsidRPr="0048527C">
        <w:rPr>
          <w:rFonts w:ascii="Times New Roman" w:hAnsi="Times New Roman" w:cs="Times New Roman"/>
          <w:sz w:val="28"/>
          <w:szCs w:val="28"/>
        </w:rPr>
        <w:t>(далее -</w:t>
      </w:r>
      <w:r w:rsidRPr="0048527C">
        <w:rPr>
          <w:rStyle w:val="af2"/>
          <w:sz w:val="28"/>
          <w:szCs w:val="28"/>
        </w:rPr>
        <w:t xml:space="preserve"> Заявитель)</w:t>
      </w:r>
      <w:r w:rsidRPr="0048527C">
        <w:rPr>
          <w:rFonts w:ascii="Times New Roman" w:hAnsi="Times New Roman" w:cs="Times New Roman"/>
          <w:sz w:val="28"/>
          <w:szCs w:val="28"/>
        </w:rPr>
        <w:t xml:space="preserve"> в лице</w:t>
      </w:r>
      <w:r>
        <w:rPr>
          <w:rFonts w:ascii="Times New Roman" w:hAnsi="Times New Roman" w:cs="Times New Roman"/>
          <w:sz w:val="28"/>
          <w:szCs w:val="28"/>
        </w:rPr>
        <w:t xml:space="preserve"> ______________________________</w:t>
      </w:r>
      <w:r w:rsidRPr="0048527C">
        <w:rPr>
          <w:rFonts w:ascii="Times New Roman" w:hAnsi="Times New Roman" w:cs="Times New Roman"/>
          <w:sz w:val="28"/>
          <w:szCs w:val="28"/>
        </w:rPr>
        <w:t>, действующего на</w:t>
      </w:r>
    </w:p>
    <w:p w:rsidR="0048527C" w:rsidRPr="0048527C" w:rsidRDefault="0048527C" w:rsidP="0048527C">
      <w:pPr>
        <w:pStyle w:val="a6"/>
        <w:jc w:val="both"/>
        <w:rPr>
          <w:rFonts w:ascii="Times New Roman" w:hAnsi="Times New Roman" w:cs="Times New Roman"/>
          <w:sz w:val="28"/>
          <w:szCs w:val="28"/>
        </w:rPr>
      </w:pPr>
      <w:r>
        <w:rPr>
          <w:rFonts w:ascii="Times New Roman" w:hAnsi="Times New Roman" w:cs="Times New Roman"/>
          <w:sz w:val="28"/>
          <w:szCs w:val="28"/>
        </w:rPr>
        <w:t>о</w:t>
      </w:r>
      <w:r w:rsidRPr="0048527C">
        <w:rPr>
          <w:rFonts w:ascii="Times New Roman" w:hAnsi="Times New Roman" w:cs="Times New Roman"/>
          <w:sz w:val="28"/>
          <w:szCs w:val="28"/>
        </w:rPr>
        <w:t>сновании</w:t>
      </w:r>
      <w:r>
        <w:rPr>
          <w:rFonts w:ascii="Times New Roman" w:hAnsi="Times New Roman" w:cs="Times New Roman"/>
          <w:sz w:val="28"/>
          <w:szCs w:val="28"/>
        </w:rPr>
        <w:t>___________________________________________________</w:t>
      </w:r>
      <w:r w:rsidRPr="0048527C">
        <w:rPr>
          <w:rFonts w:ascii="Times New Roman" w:hAnsi="Times New Roman" w:cs="Times New Roman"/>
          <w:sz w:val="28"/>
          <w:szCs w:val="28"/>
        </w:rPr>
        <w:t>, с другой</w:t>
      </w:r>
    </w:p>
    <w:p w:rsidR="0048527C" w:rsidRPr="0048527C" w:rsidRDefault="0048527C" w:rsidP="0048527C">
      <w:pPr>
        <w:pStyle w:val="a6"/>
        <w:ind w:firstLine="709"/>
        <w:jc w:val="center"/>
        <w:rPr>
          <w:rFonts w:ascii="Times New Roman" w:hAnsi="Times New Roman" w:cs="Times New Roman"/>
        </w:rPr>
      </w:pPr>
      <w:r w:rsidRPr="0048527C">
        <w:rPr>
          <w:rFonts w:ascii="Times New Roman" w:hAnsi="Times New Roman" w:cs="Times New Roman"/>
        </w:rPr>
        <w:t>(ФИО, должность)</w:t>
      </w:r>
      <w:r>
        <w:rPr>
          <w:rFonts w:ascii="Times New Roman" w:hAnsi="Times New Roman" w:cs="Times New Roman"/>
        </w:rPr>
        <w:t xml:space="preserve"> </w:t>
      </w:r>
    </w:p>
    <w:p w:rsidR="0048527C" w:rsidRPr="0048527C" w:rsidRDefault="0048527C" w:rsidP="0048527C">
      <w:pPr>
        <w:pStyle w:val="a6"/>
        <w:jc w:val="both"/>
      </w:pPr>
      <w:r w:rsidRPr="0048527C">
        <w:rPr>
          <w:rFonts w:ascii="Times New Roman" w:hAnsi="Times New Roman" w:cs="Times New Roman"/>
          <w:sz w:val="28"/>
          <w:szCs w:val="28"/>
        </w:rPr>
        <w:t>стороны, далее именуемые совместно</w:t>
      </w:r>
      <w:r w:rsidRPr="0048527C">
        <w:rPr>
          <w:rStyle w:val="af2"/>
          <w:sz w:val="28"/>
          <w:szCs w:val="28"/>
        </w:rPr>
        <w:t xml:space="preserve"> Стороны,</w:t>
      </w:r>
      <w:r w:rsidRPr="0048527C">
        <w:rPr>
          <w:rFonts w:ascii="Times New Roman" w:hAnsi="Times New Roman" w:cs="Times New Roman"/>
          <w:sz w:val="28"/>
          <w:szCs w:val="28"/>
        </w:rPr>
        <w:t xml:space="preserve"> заключили настоящий Договор о нижеследующем:</w:t>
      </w:r>
    </w:p>
    <w:p w:rsidR="0048527C" w:rsidRPr="0048527C" w:rsidRDefault="0048527C" w:rsidP="0048527C">
      <w:pPr>
        <w:keepNext/>
        <w:keepLines/>
        <w:spacing w:after="188" w:line="260" w:lineRule="exact"/>
        <w:ind w:left="3400"/>
        <w:rPr>
          <w:rFonts w:ascii="Times New Roman" w:hAnsi="Times New Roman" w:cs="Times New Roman"/>
          <w:b/>
          <w:sz w:val="28"/>
          <w:szCs w:val="28"/>
        </w:rPr>
      </w:pPr>
      <w:bookmarkStart w:id="10" w:name="bookmark0"/>
      <w:r w:rsidRPr="0048527C">
        <w:rPr>
          <w:rFonts w:ascii="Times New Roman" w:hAnsi="Times New Roman" w:cs="Times New Roman"/>
          <w:b/>
          <w:sz w:val="28"/>
          <w:szCs w:val="28"/>
        </w:rPr>
        <w:t>1. Предмет договора</w:t>
      </w:r>
      <w:bookmarkEnd w:id="10"/>
    </w:p>
    <w:p w:rsidR="0048527C" w:rsidRPr="0048527C" w:rsidRDefault="0048527C" w:rsidP="0048527C">
      <w:pPr>
        <w:pStyle w:val="af"/>
        <w:spacing w:after="0" w:line="322" w:lineRule="exact"/>
        <w:ind w:left="20" w:right="-1" w:firstLine="689"/>
        <w:jc w:val="both"/>
        <w:rPr>
          <w:rFonts w:ascii="Times New Roman" w:hAnsi="Times New Roman" w:cs="Times New Roman"/>
          <w:sz w:val="28"/>
          <w:szCs w:val="28"/>
        </w:rPr>
      </w:pPr>
      <w:r w:rsidRPr="0048527C">
        <w:rPr>
          <w:rFonts w:ascii="Times New Roman" w:hAnsi="Times New Roman" w:cs="Times New Roman"/>
          <w:sz w:val="28"/>
          <w:szCs w:val="28"/>
        </w:rPr>
        <w:t xml:space="preserve">1.1. Согласно настоящему Договору </w:t>
      </w:r>
      <w:r>
        <w:rPr>
          <w:rFonts w:ascii="Times New Roman" w:hAnsi="Times New Roman" w:cs="Times New Roman"/>
          <w:sz w:val="28"/>
          <w:szCs w:val="28"/>
        </w:rPr>
        <w:t xml:space="preserve">Заявитель передает Организатору </w:t>
      </w:r>
      <w:r w:rsidRPr="0048527C">
        <w:rPr>
          <w:rFonts w:ascii="Times New Roman" w:hAnsi="Times New Roman" w:cs="Times New Roman"/>
          <w:sz w:val="28"/>
          <w:szCs w:val="28"/>
        </w:rPr>
        <w:t>аукциона денежные средства в качестве задатка для участия в аукционе по</w:t>
      </w:r>
      <w:r>
        <w:rPr>
          <w:rFonts w:ascii="Times New Roman" w:hAnsi="Times New Roman" w:cs="Times New Roman"/>
          <w:sz w:val="28"/>
          <w:szCs w:val="28"/>
        </w:rPr>
        <w:t xml:space="preserve"> </w:t>
      </w:r>
      <w:r w:rsidRPr="0048527C">
        <w:rPr>
          <w:rFonts w:ascii="Times New Roman" w:hAnsi="Times New Roman" w:cs="Times New Roman"/>
          <w:sz w:val="28"/>
          <w:szCs w:val="28"/>
        </w:rPr>
        <w:t xml:space="preserve">продаже земельного участка с кадастровым номером </w:t>
      </w:r>
      <w:r>
        <w:rPr>
          <w:rFonts w:ascii="Times New Roman" w:hAnsi="Times New Roman" w:cs="Times New Roman"/>
          <w:sz w:val="28"/>
          <w:szCs w:val="28"/>
        </w:rPr>
        <w:t>_______________________,</w:t>
      </w:r>
    </w:p>
    <w:p w:rsidR="0048527C" w:rsidRPr="0048527C" w:rsidRDefault="0048527C" w:rsidP="0048527C">
      <w:pPr>
        <w:pStyle w:val="af"/>
        <w:tabs>
          <w:tab w:val="left" w:pos="2866"/>
          <w:tab w:val="left" w:leader="underscore" w:pos="3582"/>
          <w:tab w:val="left" w:pos="5199"/>
          <w:tab w:val="left" w:pos="7402"/>
        </w:tabs>
        <w:spacing w:line="322" w:lineRule="exact"/>
        <w:jc w:val="both"/>
        <w:rPr>
          <w:rFonts w:ascii="Times New Roman" w:hAnsi="Times New Roman" w:cs="Times New Roman"/>
          <w:sz w:val="28"/>
          <w:szCs w:val="28"/>
        </w:rPr>
      </w:pPr>
      <w:r w:rsidRPr="0048527C">
        <w:rPr>
          <w:rFonts w:ascii="Times New Roman" w:hAnsi="Times New Roman" w:cs="Times New Roman"/>
          <w:sz w:val="28"/>
          <w:szCs w:val="28"/>
        </w:rPr>
        <w:t>площадью</w:t>
      </w:r>
      <w:r>
        <w:rPr>
          <w:rFonts w:ascii="Times New Roman" w:hAnsi="Times New Roman" w:cs="Times New Roman"/>
          <w:sz w:val="28"/>
          <w:szCs w:val="28"/>
        </w:rPr>
        <w:t xml:space="preserve"> ______</w:t>
      </w:r>
      <w:r w:rsidRPr="0048527C">
        <w:rPr>
          <w:rFonts w:ascii="Times New Roman" w:hAnsi="Times New Roman" w:cs="Times New Roman"/>
          <w:sz w:val="28"/>
          <w:szCs w:val="28"/>
        </w:rPr>
        <w:t>кв.м,</w:t>
      </w:r>
      <w:r w:rsidRPr="0048527C">
        <w:rPr>
          <w:rFonts w:ascii="Times New Roman" w:hAnsi="Times New Roman" w:cs="Times New Roman"/>
          <w:sz w:val="28"/>
          <w:szCs w:val="28"/>
        </w:rPr>
        <w:tab/>
        <w:t>расположенного</w:t>
      </w:r>
      <w:r>
        <w:rPr>
          <w:rFonts w:ascii="Times New Roman" w:hAnsi="Times New Roman" w:cs="Times New Roman"/>
          <w:sz w:val="28"/>
          <w:szCs w:val="28"/>
        </w:rPr>
        <w:t>___________________________________</w:t>
      </w:r>
    </w:p>
    <w:p w:rsidR="0048527C" w:rsidRPr="0048527C" w:rsidRDefault="0048527C" w:rsidP="0048527C">
      <w:pPr>
        <w:pStyle w:val="af"/>
        <w:spacing w:after="0" w:line="322" w:lineRule="exact"/>
        <w:ind w:left="2000" w:firstLine="689"/>
        <w:jc w:val="right"/>
        <w:rPr>
          <w:rFonts w:ascii="Times New Roman" w:hAnsi="Times New Roman" w:cs="Times New Roman"/>
        </w:rPr>
      </w:pPr>
      <w:r w:rsidRPr="0048527C">
        <w:rPr>
          <w:rFonts w:ascii="Times New Roman" w:hAnsi="Times New Roman" w:cs="Times New Roman"/>
        </w:rPr>
        <w:t>(адрес, местоположение земельного участка)</w:t>
      </w:r>
    </w:p>
    <w:p w:rsidR="0048527C" w:rsidRPr="0048527C" w:rsidRDefault="0048527C" w:rsidP="0048527C">
      <w:pPr>
        <w:pStyle w:val="af"/>
        <w:tabs>
          <w:tab w:val="left" w:leader="underscore" w:pos="8809"/>
        </w:tabs>
        <w:spacing w:after="0" w:line="322" w:lineRule="exact"/>
        <w:jc w:val="both"/>
        <w:rPr>
          <w:rFonts w:ascii="Times New Roman" w:hAnsi="Times New Roman" w:cs="Times New Roman"/>
          <w:sz w:val="28"/>
          <w:szCs w:val="28"/>
        </w:rPr>
      </w:pPr>
      <w:r>
        <w:rPr>
          <w:rFonts w:ascii="Times New Roman" w:hAnsi="Times New Roman" w:cs="Times New Roman"/>
          <w:sz w:val="28"/>
          <w:szCs w:val="28"/>
        </w:rPr>
        <w:t>категория земель:________________________</w:t>
      </w:r>
      <w:r w:rsidRPr="0048527C">
        <w:rPr>
          <w:rFonts w:ascii="Times New Roman" w:hAnsi="Times New Roman" w:cs="Times New Roman"/>
          <w:sz w:val="28"/>
          <w:szCs w:val="28"/>
        </w:rPr>
        <w:t>, вид</w:t>
      </w:r>
      <w:r>
        <w:rPr>
          <w:rFonts w:ascii="Times New Roman" w:hAnsi="Times New Roman" w:cs="Times New Roman"/>
          <w:sz w:val="28"/>
          <w:szCs w:val="28"/>
        </w:rPr>
        <w:t xml:space="preserve"> </w:t>
      </w:r>
      <w:r w:rsidRPr="0048527C">
        <w:rPr>
          <w:rFonts w:ascii="Times New Roman" w:hAnsi="Times New Roman" w:cs="Times New Roman"/>
          <w:sz w:val="28"/>
          <w:szCs w:val="28"/>
        </w:rPr>
        <w:t>разрешенного использования:</w:t>
      </w:r>
      <w:r w:rsidRPr="0048527C">
        <w:rPr>
          <w:rFonts w:ascii="Times New Roman" w:hAnsi="Times New Roman" w:cs="Times New Roman"/>
          <w:sz w:val="28"/>
          <w:szCs w:val="28"/>
        </w:rPr>
        <w:tab/>
      </w:r>
    </w:p>
    <w:p w:rsidR="0048527C" w:rsidRDefault="0048527C" w:rsidP="0048527C">
      <w:pPr>
        <w:pStyle w:val="af"/>
        <w:tabs>
          <w:tab w:val="left" w:leader="underscore" w:pos="8857"/>
        </w:tabs>
        <w:spacing w:after="0" w:line="322" w:lineRule="exact"/>
        <w:jc w:val="both"/>
        <w:rPr>
          <w:rFonts w:ascii="Times New Roman" w:hAnsi="Times New Roman" w:cs="Times New Roman"/>
          <w:sz w:val="28"/>
          <w:szCs w:val="28"/>
        </w:rPr>
      </w:pPr>
      <w:r w:rsidRPr="0048527C">
        <w:rPr>
          <w:rFonts w:ascii="Times New Roman" w:hAnsi="Times New Roman" w:cs="Times New Roman"/>
          <w:sz w:val="28"/>
          <w:szCs w:val="28"/>
        </w:rPr>
        <w:tab/>
        <w:t>в</w:t>
      </w:r>
      <w:r>
        <w:rPr>
          <w:rFonts w:ascii="Times New Roman" w:hAnsi="Times New Roman" w:cs="Times New Roman"/>
          <w:sz w:val="28"/>
          <w:szCs w:val="28"/>
        </w:rPr>
        <w:t xml:space="preserve"> </w:t>
      </w:r>
      <w:r w:rsidRPr="0048527C">
        <w:rPr>
          <w:rFonts w:ascii="Times New Roman" w:hAnsi="Times New Roman" w:cs="Times New Roman"/>
          <w:sz w:val="28"/>
          <w:szCs w:val="28"/>
        </w:rPr>
        <w:t>размере 20% (от начальной цены продажи земельного участка, что составляет 68400 (шестьдесят восемь тысяч четыреста) рублей 00 копеек, без учета НДС.</w:t>
      </w:r>
    </w:p>
    <w:p w:rsidR="00B932C3" w:rsidRPr="0048527C" w:rsidRDefault="00B932C3" w:rsidP="0048527C">
      <w:pPr>
        <w:pStyle w:val="af"/>
        <w:tabs>
          <w:tab w:val="left" w:leader="underscore" w:pos="8857"/>
        </w:tabs>
        <w:spacing w:after="0" w:line="322" w:lineRule="exact"/>
        <w:jc w:val="both"/>
        <w:rPr>
          <w:rFonts w:ascii="Times New Roman" w:hAnsi="Times New Roman" w:cs="Times New Roman"/>
          <w:sz w:val="28"/>
          <w:szCs w:val="28"/>
        </w:rPr>
      </w:pPr>
    </w:p>
    <w:p w:rsidR="0048527C" w:rsidRPr="00B932C3" w:rsidRDefault="0048527C" w:rsidP="0048527C">
      <w:pPr>
        <w:keepNext/>
        <w:keepLines/>
        <w:spacing w:after="308" w:line="260" w:lineRule="exact"/>
        <w:ind w:left="2760"/>
        <w:rPr>
          <w:rFonts w:ascii="Times New Roman" w:hAnsi="Times New Roman" w:cs="Times New Roman"/>
          <w:b/>
          <w:sz w:val="28"/>
          <w:szCs w:val="28"/>
        </w:rPr>
      </w:pPr>
      <w:r w:rsidRPr="00B932C3">
        <w:rPr>
          <w:rFonts w:ascii="Times New Roman" w:hAnsi="Times New Roman" w:cs="Times New Roman"/>
          <w:b/>
          <w:sz w:val="28"/>
          <w:szCs w:val="28"/>
        </w:rPr>
        <w:t>2. Передача денежных средств</w:t>
      </w:r>
    </w:p>
    <w:p w:rsidR="0048527C" w:rsidRPr="0048527C" w:rsidRDefault="0048527C" w:rsidP="0048527C">
      <w:pPr>
        <w:pStyle w:val="af"/>
        <w:numPr>
          <w:ilvl w:val="0"/>
          <w:numId w:val="9"/>
        </w:numPr>
        <w:tabs>
          <w:tab w:val="left" w:pos="1388"/>
        </w:tabs>
        <w:spacing w:after="0" w:line="322" w:lineRule="exact"/>
        <w:ind w:left="20" w:right="340" w:firstLine="700"/>
        <w:jc w:val="both"/>
        <w:rPr>
          <w:rFonts w:ascii="Times New Roman" w:hAnsi="Times New Roman" w:cs="Times New Roman"/>
          <w:sz w:val="28"/>
          <w:szCs w:val="28"/>
        </w:rPr>
      </w:pPr>
      <w:r w:rsidRPr="0048527C">
        <w:rPr>
          <w:rFonts w:ascii="Times New Roman" w:hAnsi="Times New Roman" w:cs="Times New Roman"/>
          <w:sz w:val="28"/>
          <w:szCs w:val="28"/>
        </w:rPr>
        <w:t>Сумма задатка, указанная в п. 1.1 настоящего Договора, перечисляется Заявителем в счет оплаты за земельный участок, указанный в п. 1.1, в случае признания его Победителем аукциона.</w:t>
      </w:r>
    </w:p>
    <w:p w:rsidR="0048527C" w:rsidRPr="0048527C" w:rsidRDefault="0048527C" w:rsidP="00B932C3">
      <w:pPr>
        <w:pStyle w:val="af"/>
        <w:numPr>
          <w:ilvl w:val="0"/>
          <w:numId w:val="9"/>
        </w:numPr>
        <w:tabs>
          <w:tab w:val="left" w:pos="1311"/>
        </w:tabs>
        <w:spacing w:after="557" w:line="322" w:lineRule="exact"/>
        <w:ind w:left="20" w:right="340" w:firstLine="700"/>
        <w:jc w:val="both"/>
        <w:rPr>
          <w:rFonts w:ascii="Times New Roman" w:hAnsi="Times New Roman" w:cs="Times New Roman"/>
          <w:sz w:val="28"/>
          <w:szCs w:val="28"/>
        </w:rPr>
      </w:pPr>
      <w:r w:rsidRPr="0048527C">
        <w:rPr>
          <w:rFonts w:ascii="Times New Roman" w:hAnsi="Times New Roman" w:cs="Times New Roman"/>
          <w:sz w:val="28"/>
          <w:szCs w:val="28"/>
        </w:rPr>
        <w:t>Денежные средства, указанные в п. 1.1 настоящего Договора, должны быть внесены Заявителем на расчетный счет Организатора аукциона по следующим реквизитам: Финансовое управление Питерского муниципального района Саратовской области (Администрация Питерского муниципального района л/с 061010055)-ИНН 6426003675 КПП 642601001 р/с №40302810622025630172. Банк получателя: Отделение Саратов г. Саратов БИК 046311001. Задаток должен поступить на указанный счет не позднее</w:t>
      </w:r>
      <w:r w:rsidR="00B932C3">
        <w:rPr>
          <w:rFonts w:ascii="Times New Roman" w:hAnsi="Times New Roman" w:cs="Times New Roman"/>
          <w:sz w:val="28"/>
          <w:szCs w:val="28"/>
        </w:rPr>
        <w:t xml:space="preserve"> 22 янв</w:t>
      </w:r>
      <w:r w:rsidRPr="0048527C">
        <w:rPr>
          <w:rFonts w:ascii="Times New Roman" w:hAnsi="Times New Roman" w:cs="Times New Roman"/>
          <w:sz w:val="28"/>
          <w:szCs w:val="28"/>
        </w:rPr>
        <w:t>аря 2020 года, и считаются внесенными с момента их зачисления на четный счет Организатора аукциона.</w:t>
      </w:r>
    </w:p>
    <w:p w:rsidR="0048527C" w:rsidRPr="0048527C" w:rsidRDefault="0048527C" w:rsidP="0048527C">
      <w:pPr>
        <w:pStyle w:val="af"/>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lastRenderedPageBreak/>
        <w:t>Документом, подтверждающим внесение задатка на счет Организатора аукциона, является выписка с расчетного счета Организатора аукциона, которую Организатор аукциона обязан представить в Аукционную комиссию по организации аукциона по продаже земельного участка на дату рассмотрения заявок на участие в аукционе. Заявитель соглашается, что в случае не поступления суммы задатка на счет Организатора аукциона, подтвержденного выпиской со счета Организатора аукциона, обязательства Заявителя по внесению задатка считаются неисполненными.</w:t>
      </w:r>
    </w:p>
    <w:p w:rsidR="0048527C" w:rsidRPr="0048527C" w:rsidRDefault="0048527C" w:rsidP="0048527C">
      <w:pPr>
        <w:pStyle w:val="af"/>
        <w:spacing w:after="289"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2.3. На денежные средства, перечисленные в соответствии с настоящим Договором, проценты не начисляются.</w:t>
      </w:r>
    </w:p>
    <w:p w:rsidR="0048527C" w:rsidRPr="00B932C3" w:rsidRDefault="0048527C" w:rsidP="0048527C">
      <w:pPr>
        <w:keepNext/>
        <w:keepLines/>
        <w:spacing w:after="123" w:line="260" w:lineRule="exact"/>
        <w:ind w:left="2380"/>
        <w:rPr>
          <w:rFonts w:ascii="Times New Roman" w:hAnsi="Times New Roman" w:cs="Times New Roman"/>
          <w:sz w:val="28"/>
          <w:szCs w:val="28"/>
        </w:rPr>
      </w:pPr>
      <w:r w:rsidRPr="00B932C3">
        <w:rPr>
          <w:rStyle w:val="10pt"/>
          <w:bCs w:val="0"/>
          <w:sz w:val="28"/>
          <w:szCs w:val="28"/>
        </w:rPr>
        <w:t>3. Возврат денежных средств</w:t>
      </w:r>
    </w:p>
    <w:p w:rsidR="0048527C" w:rsidRPr="0048527C" w:rsidRDefault="0048527C" w:rsidP="0048527C">
      <w:pPr>
        <w:pStyle w:val="af"/>
        <w:numPr>
          <w:ilvl w:val="0"/>
          <w:numId w:val="11"/>
        </w:numPr>
        <w:tabs>
          <w:tab w:val="left" w:pos="1268"/>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Денежные средства, внесенные в качестве задатка для участия в аукционе, возвращаются Заявителю путем перечисления Организатором аукциона денежных средств на банковский счет, указанный в Заявке на участие в аукционе в следующих случаях и в следующие сроки:</w:t>
      </w:r>
    </w:p>
    <w:p w:rsidR="0048527C" w:rsidRPr="0048527C" w:rsidRDefault="0048527C" w:rsidP="0048527C">
      <w:pPr>
        <w:pStyle w:val="af"/>
        <w:numPr>
          <w:ilvl w:val="0"/>
          <w:numId w:val="12"/>
        </w:numPr>
        <w:tabs>
          <w:tab w:val="left" w:pos="1436"/>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В течение 3 (трех) дней со дня принятия Организатором аукциона решения об отказе от проведения аукциона.</w:t>
      </w:r>
    </w:p>
    <w:p w:rsidR="0048527C" w:rsidRPr="0048527C" w:rsidRDefault="0048527C" w:rsidP="0048527C">
      <w:pPr>
        <w:pStyle w:val="af"/>
        <w:numPr>
          <w:ilvl w:val="0"/>
          <w:numId w:val="12"/>
        </w:numPr>
        <w:tabs>
          <w:tab w:val="left" w:pos="1460"/>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48527C" w:rsidRPr="0048527C" w:rsidRDefault="0048527C" w:rsidP="0048527C">
      <w:pPr>
        <w:pStyle w:val="af"/>
        <w:numPr>
          <w:ilvl w:val="0"/>
          <w:numId w:val="12"/>
        </w:numPr>
        <w:tabs>
          <w:tab w:val="left" w:pos="1460"/>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48527C" w:rsidRPr="0048527C" w:rsidRDefault="0048527C" w:rsidP="0048527C">
      <w:pPr>
        <w:pStyle w:val="af"/>
        <w:numPr>
          <w:ilvl w:val="0"/>
          <w:numId w:val="12"/>
        </w:numPr>
        <w:tabs>
          <w:tab w:val="left" w:pos="1513"/>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В случае, если Заявитель по решению Комиссии не признан Участником аукциона, в течение 3 (трех) рабочих дней с даты оформления Протокола приема заявок на участие в аукционе.</w:t>
      </w:r>
    </w:p>
    <w:p w:rsidR="0048527C" w:rsidRPr="0048527C" w:rsidRDefault="0048527C" w:rsidP="0048527C">
      <w:pPr>
        <w:pStyle w:val="af"/>
        <w:numPr>
          <w:ilvl w:val="0"/>
          <w:numId w:val="12"/>
        </w:numPr>
        <w:tabs>
          <w:tab w:val="left" w:pos="1446"/>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48527C" w:rsidRPr="0048527C" w:rsidRDefault="0048527C" w:rsidP="0048527C">
      <w:pPr>
        <w:pStyle w:val="af"/>
        <w:numPr>
          <w:ilvl w:val="0"/>
          <w:numId w:val="12"/>
        </w:numPr>
        <w:tabs>
          <w:tab w:val="left" w:pos="1546"/>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48527C" w:rsidRPr="0048527C" w:rsidRDefault="0048527C" w:rsidP="0048527C">
      <w:pPr>
        <w:pStyle w:val="af"/>
        <w:numPr>
          <w:ilvl w:val="0"/>
          <w:numId w:val="11"/>
        </w:numPr>
        <w:tabs>
          <w:tab w:val="left" w:pos="1249"/>
        </w:tabs>
        <w:spacing w:after="0" w:line="322" w:lineRule="exact"/>
        <w:ind w:left="20" w:right="20" w:firstLine="720"/>
        <w:jc w:val="both"/>
        <w:rPr>
          <w:rFonts w:ascii="Times New Roman" w:hAnsi="Times New Roman" w:cs="Times New Roman"/>
          <w:sz w:val="28"/>
          <w:szCs w:val="28"/>
        </w:rPr>
      </w:pPr>
      <w:r w:rsidRPr="0048527C">
        <w:rPr>
          <w:rFonts w:ascii="Times New Roman" w:hAnsi="Times New Roman" w:cs="Times New Roman"/>
          <w:sz w:val="28"/>
          <w:szCs w:val="28"/>
        </w:rPr>
        <w:t>Заявителю, признанному Победителем аукциона и заключившему Договор купли-продажи земельного участка, сумма задатка не возвращается и учитывается в сче</w:t>
      </w:r>
      <w:r w:rsidR="00B932C3">
        <w:rPr>
          <w:rFonts w:ascii="Times New Roman" w:hAnsi="Times New Roman" w:cs="Times New Roman"/>
          <w:sz w:val="28"/>
          <w:szCs w:val="28"/>
        </w:rPr>
        <w:t xml:space="preserve">т оплаты за земельный участок. </w:t>
      </w:r>
    </w:p>
    <w:p w:rsidR="0048527C" w:rsidRDefault="00B932C3" w:rsidP="00B93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48527C" w:rsidRPr="0048527C">
        <w:rPr>
          <w:rFonts w:ascii="Times New Roman" w:hAnsi="Times New Roman" w:cs="Times New Roman"/>
          <w:sz w:val="28"/>
          <w:szCs w:val="28"/>
        </w:rPr>
        <w:t xml:space="preserve">В случае если Заявитель, признанный по итогам аукциона Победителем аукциона, уклоняется, либо прямо отказывается от заключения Договора купли-продажи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w:t>
      </w:r>
      <w:r w:rsidR="0048527C" w:rsidRPr="0048527C">
        <w:rPr>
          <w:rFonts w:ascii="Times New Roman" w:hAnsi="Times New Roman" w:cs="Times New Roman"/>
          <w:sz w:val="28"/>
          <w:szCs w:val="28"/>
        </w:rPr>
        <w:lastRenderedPageBreak/>
        <w:t>Федерации. Указанная сумма подлежит перечислению в бюджет Питерского муниципального района Саратовской области.</w:t>
      </w:r>
    </w:p>
    <w:p w:rsidR="00B932C3" w:rsidRDefault="00B932C3" w:rsidP="00B932C3">
      <w:pPr>
        <w:autoSpaceDE w:val="0"/>
        <w:autoSpaceDN w:val="0"/>
        <w:adjustRightInd w:val="0"/>
        <w:spacing w:after="0" w:line="240" w:lineRule="auto"/>
        <w:ind w:firstLine="709"/>
        <w:jc w:val="both"/>
        <w:rPr>
          <w:rFonts w:ascii="Times New Roman" w:hAnsi="Times New Roman" w:cs="Times New Roman"/>
          <w:sz w:val="28"/>
          <w:szCs w:val="28"/>
        </w:rPr>
      </w:pPr>
    </w:p>
    <w:p w:rsidR="00B932C3" w:rsidRPr="00B932C3" w:rsidRDefault="00B932C3" w:rsidP="00B932C3">
      <w:pPr>
        <w:keepNext/>
        <w:keepLines/>
        <w:spacing w:after="264" w:line="260" w:lineRule="exact"/>
        <w:ind w:left="3000"/>
        <w:rPr>
          <w:sz w:val="28"/>
          <w:szCs w:val="28"/>
        </w:rPr>
      </w:pPr>
      <w:r w:rsidRPr="00B932C3">
        <w:rPr>
          <w:rStyle w:val="10pt3"/>
          <w:bCs w:val="0"/>
          <w:sz w:val="28"/>
          <w:szCs w:val="28"/>
        </w:rPr>
        <w:t>4. Срок действия договора</w:t>
      </w:r>
    </w:p>
    <w:p w:rsidR="00B932C3" w:rsidRPr="00B932C3" w:rsidRDefault="00B932C3" w:rsidP="00B932C3">
      <w:pPr>
        <w:pStyle w:val="af"/>
        <w:spacing w:after="638" w:line="307" w:lineRule="exact"/>
        <w:ind w:left="20" w:right="20" w:firstLine="560"/>
        <w:jc w:val="both"/>
        <w:rPr>
          <w:rFonts w:ascii="Times New Roman" w:hAnsi="Times New Roman" w:cs="Times New Roman"/>
          <w:sz w:val="28"/>
          <w:szCs w:val="28"/>
        </w:rPr>
      </w:pPr>
      <w:r w:rsidRPr="00B932C3">
        <w:rPr>
          <w:rFonts w:ascii="Times New Roman" w:hAnsi="Times New Roman" w:cs="Times New Roman"/>
          <w:sz w:val="28"/>
          <w:szCs w:val="28"/>
        </w:rPr>
        <w:t>4.1. Договор действует до полного исполнения Сторонами обязательств по настоящему Договору.</w:t>
      </w:r>
    </w:p>
    <w:p w:rsidR="00B932C3" w:rsidRPr="00B932C3" w:rsidRDefault="00B932C3" w:rsidP="00B932C3">
      <w:pPr>
        <w:keepNext/>
        <w:keepLines/>
        <w:spacing w:after="252" w:line="260" w:lineRule="exact"/>
        <w:ind w:left="2600"/>
        <w:rPr>
          <w:rFonts w:ascii="Times New Roman" w:hAnsi="Times New Roman" w:cs="Times New Roman"/>
          <w:sz w:val="28"/>
          <w:szCs w:val="28"/>
        </w:rPr>
      </w:pPr>
      <w:r w:rsidRPr="00B932C3">
        <w:rPr>
          <w:rStyle w:val="10pt3"/>
          <w:bCs w:val="0"/>
          <w:sz w:val="28"/>
          <w:szCs w:val="28"/>
        </w:rPr>
        <w:t>5. Иные условия исполнения договора</w:t>
      </w:r>
    </w:p>
    <w:p w:rsidR="00B932C3" w:rsidRPr="00B932C3" w:rsidRDefault="00B932C3" w:rsidP="00B932C3">
      <w:pPr>
        <w:pStyle w:val="af"/>
        <w:numPr>
          <w:ilvl w:val="0"/>
          <w:numId w:val="13"/>
        </w:numPr>
        <w:tabs>
          <w:tab w:val="left" w:pos="1268"/>
        </w:tabs>
        <w:spacing w:after="0" w:line="317" w:lineRule="exact"/>
        <w:ind w:left="20" w:right="20" w:firstLine="560"/>
        <w:jc w:val="both"/>
        <w:rPr>
          <w:rFonts w:ascii="Times New Roman" w:hAnsi="Times New Roman" w:cs="Times New Roman"/>
          <w:sz w:val="28"/>
          <w:szCs w:val="28"/>
        </w:rPr>
      </w:pPr>
      <w:r w:rsidRPr="00B932C3">
        <w:rPr>
          <w:rFonts w:ascii="Times New Roman" w:hAnsi="Times New Roman" w:cs="Times New Roman"/>
          <w:sz w:val="28"/>
          <w:szCs w:val="28"/>
        </w:rPr>
        <w:t>В случаях, не предусмотренных настоящим Договором, Стороны руководствуются действующим законодательством Российской Федерации.</w:t>
      </w:r>
    </w:p>
    <w:p w:rsidR="00B932C3" w:rsidRPr="00B932C3" w:rsidRDefault="00B932C3" w:rsidP="00B932C3">
      <w:pPr>
        <w:pStyle w:val="af"/>
        <w:numPr>
          <w:ilvl w:val="0"/>
          <w:numId w:val="13"/>
        </w:numPr>
        <w:tabs>
          <w:tab w:val="left" w:pos="1292"/>
        </w:tabs>
        <w:spacing w:after="346" w:line="317" w:lineRule="exact"/>
        <w:ind w:left="20" w:right="20" w:firstLine="560"/>
        <w:jc w:val="both"/>
        <w:rPr>
          <w:rFonts w:ascii="Times New Roman" w:hAnsi="Times New Roman" w:cs="Times New Roman"/>
          <w:sz w:val="28"/>
          <w:szCs w:val="28"/>
        </w:rPr>
      </w:pPr>
      <w:r w:rsidRPr="00B932C3">
        <w:rPr>
          <w:rFonts w:ascii="Times New Roman" w:hAnsi="Times New Roman" w:cs="Times New Roman"/>
          <w:sz w:val="28"/>
          <w:szCs w:val="28"/>
        </w:rPr>
        <w:t>Настоящий Договор составлен в двух подлинных экземплярах, имеющих одинаковую юридическую силу, по одному экземпляру для каждой из Сторон.</w:t>
      </w:r>
    </w:p>
    <w:p w:rsidR="00B932C3" w:rsidRPr="00B932C3" w:rsidRDefault="00B932C3" w:rsidP="00B932C3">
      <w:pPr>
        <w:keepNext/>
        <w:keepLines/>
        <w:spacing w:after="243" w:line="260" w:lineRule="exact"/>
        <w:ind w:left="2060"/>
        <w:rPr>
          <w:rFonts w:ascii="Times New Roman" w:hAnsi="Times New Roman" w:cs="Times New Roman"/>
          <w:sz w:val="28"/>
          <w:szCs w:val="28"/>
        </w:rPr>
      </w:pPr>
      <w:r w:rsidRPr="00B932C3">
        <w:rPr>
          <w:rStyle w:val="10pt3"/>
          <w:bCs w:val="0"/>
          <w:sz w:val="28"/>
          <w:szCs w:val="28"/>
        </w:rPr>
        <w:t>6. Юридические адреса и подписи сторон</w:t>
      </w:r>
    </w:p>
    <w:p w:rsidR="00B932C3" w:rsidRPr="00B932C3" w:rsidRDefault="00B932C3" w:rsidP="00B932C3">
      <w:pPr>
        <w:pStyle w:val="af"/>
        <w:tabs>
          <w:tab w:val="left" w:pos="5730"/>
        </w:tabs>
        <w:spacing w:after="0" w:line="322" w:lineRule="exact"/>
        <w:ind w:left="20" w:firstLine="560"/>
        <w:jc w:val="both"/>
        <w:rPr>
          <w:rFonts w:ascii="Times New Roman" w:hAnsi="Times New Roman" w:cs="Times New Roman"/>
          <w:sz w:val="28"/>
          <w:szCs w:val="28"/>
        </w:rPr>
      </w:pPr>
      <w:r w:rsidRPr="00B932C3">
        <w:rPr>
          <w:rFonts w:ascii="Times New Roman" w:hAnsi="Times New Roman" w:cs="Times New Roman"/>
          <w:sz w:val="28"/>
          <w:szCs w:val="28"/>
        </w:rPr>
        <w:t>«Организатор аукциона»</w:t>
      </w:r>
      <w:r w:rsidRPr="00B932C3">
        <w:rPr>
          <w:rFonts w:ascii="Times New Roman" w:hAnsi="Times New Roman" w:cs="Times New Roman"/>
          <w:sz w:val="28"/>
          <w:szCs w:val="28"/>
        </w:rPr>
        <w:tab/>
        <w:t>«ЗАЯВИТЕЛЬ»</w:t>
      </w:r>
    </w:p>
    <w:p w:rsidR="00B932C3" w:rsidRPr="00B932C3" w:rsidRDefault="00B932C3" w:rsidP="00B932C3">
      <w:pPr>
        <w:pStyle w:val="af"/>
        <w:tabs>
          <w:tab w:val="left" w:pos="5846"/>
          <w:tab w:val="left" w:leader="underscore" w:pos="9518"/>
        </w:tabs>
        <w:spacing w:after="0" w:line="322" w:lineRule="exact"/>
        <w:ind w:left="20" w:firstLine="560"/>
        <w:jc w:val="both"/>
        <w:rPr>
          <w:rFonts w:ascii="Times New Roman" w:hAnsi="Times New Roman" w:cs="Times New Roman"/>
          <w:sz w:val="28"/>
          <w:szCs w:val="28"/>
        </w:rPr>
      </w:pPr>
      <w:r w:rsidRPr="00B932C3">
        <w:rPr>
          <w:rFonts w:ascii="Times New Roman" w:hAnsi="Times New Roman" w:cs="Times New Roman"/>
          <w:sz w:val="28"/>
          <w:szCs w:val="28"/>
        </w:rPr>
        <w:t>Администрация Питерского</w:t>
      </w:r>
      <w:r w:rsidRPr="00B932C3">
        <w:rPr>
          <w:rFonts w:ascii="Times New Roman" w:hAnsi="Times New Roman" w:cs="Times New Roman"/>
          <w:sz w:val="28"/>
          <w:szCs w:val="28"/>
        </w:rPr>
        <w:tab/>
      </w:r>
      <w:r w:rsidRPr="00B932C3">
        <w:rPr>
          <w:rFonts w:ascii="Times New Roman" w:hAnsi="Times New Roman" w:cs="Times New Roman"/>
          <w:sz w:val="28"/>
          <w:szCs w:val="28"/>
        </w:rPr>
        <w:tab/>
      </w:r>
    </w:p>
    <w:p w:rsidR="00B932C3" w:rsidRPr="00B932C3" w:rsidRDefault="00B932C3" w:rsidP="00B932C3">
      <w:pPr>
        <w:pStyle w:val="af"/>
        <w:tabs>
          <w:tab w:val="left" w:pos="5774"/>
          <w:tab w:val="left" w:leader="underscore" w:pos="9446"/>
        </w:tabs>
        <w:spacing w:after="0" w:line="322" w:lineRule="exact"/>
        <w:ind w:left="20" w:firstLine="560"/>
        <w:jc w:val="both"/>
        <w:rPr>
          <w:rFonts w:ascii="Times New Roman" w:hAnsi="Times New Roman" w:cs="Times New Roman"/>
          <w:sz w:val="28"/>
          <w:szCs w:val="28"/>
        </w:rPr>
      </w:pPr>
      <w:r w:rsidRPr="00B932C3">
        <w:rPr>
          <w:rFonts w:ascii="Times New Roman" w:hAnsi="Times New Roman" w:cs="Times New Roman"/>
          <w:sz w:val="28"/>
          <w:szCs w:val="28"/>
        </w:rPr>
        <w:t>муниципального района</w:t>
      </w:r>
      <w:r w:rsidRPr="00B932C3">
        <w:rPr>
          <w:rFonts w:ascii="Times New Roman" w:hAnsi="Times New Roman" w:cs="Times New Roman"/>
          <w:sz w:val="28"/>
          <w:szCs w:val="28"/>
        </w:rPr>
        <w:tab/>
      </w:r>
      <w:r w:rsidRPr="00B932C3">
        <w:rPr>
          <w:rFonts w:ascii="Times New Roman" w:hAnsi="Times New Roman" w:cs="Times New Roman"/>
          <w:sz w:val="28"/>
          <w:szCs w:val="28"/>
        </w:rPr>
        <w:tab/>
      </w:r>
    </w:p>
    <w:p w:rsidR="00B932C3" w:rsidRPr="00B932C3" w:rsidRDefault="00B932C3" w:rsidP="00B932C3">
      <w:pPr>
        <w:pStyle w:val="af"/>
        <w:tabs>
          <w:tab w:val="left" w:pos="5841"/>
          <w:tab w:val="left" w:leader="underscore" w:pos="9513"/>
        </w:tabs>
        <w:spacing w:after="0" w:line="322" w:lineRule="exact"/>
        <w:ind w:left="20" w:firstLine="560"/>
        <w:jc w:val="both"/>
        <w:rPr>
          <w:rFonts w:ascii="Times New Roman" w:hAnsi="Times New Roman" w:cs="Times New Roman"/>
          <w:sz w:val="28"/>
          <w:szCs w:val="28"/>
        </w:rPr>
      </w:pPr>
      <w:r w:rsidRPr="00B932C3">
        <w:rPr>
          <w:rFonts w:ascii="Times New Roman" w:hAnsi="Times New Roman" w:cs="Times New Roman"/>
          <w:sz w:val="28"/>
          <w:szCs w:val="28"/>
        </w:rPr>
        <w:t>Саратовской области, 413320,</w:t>
      </w:r>
      <w:r w:rsidRPr="00B932C3">
        <w:rPr>
          <w:rFonts w:ascii="Times New Roman" w:hAnsi="Times New Roman" w:cs="Times New Roman"/>
          <w:sz w:val="28"/>
          <w:szCs w:val="28"/>
        </w:rPr>
        <w:tab/>
      </w:r>
      <w:r w:rsidRPr="00B932C3">
        <w:rPr>
          <w:rFonts w:ascii="Times New Roman" w:hAnsi="Times New Roman" w:cs="Times New Roman"/>
          <w:sz w:val="28"/>
          <w:szCs w:val="28"/>
        </w:rPr>
        <w:tab/>
      </w:r>
    </w:p>
    <w:p w:rsidR="00B932C3" w:rsidRPr="00B932C3" w:rsidRDefault="00B932C3" w:rsidP="00B932C3">
      <w:pPr>
        <w:pStyle w:val="af"/>
        <w:tabs>
          <w:tab w:val="left" w:pos="5846"/>
          <w:tab w:val="left" w:leader="underscore" w:pos="8001"/>
          <w:tab w:val="left" w:leader="underscore" w:pos="8140"/>
          <w:tab w:val="left" w:leader="underscore" w:pos="9345"/>
          <w:tab w:val="left" w:leader="underscore" w:pos="9518"/>
        </w:tabs>
        <w:spacing w:after="0" w:line="322" w:lineRule="exact"/>
        <w:ind w:left="20" w:firstLine="560"/>
        <w:jc w:val="both"/>
        <w:rPr>
          <w:rFonts w:ascii="Times New Roman" w:hAnsi="Times New Roman" w:cs="Times New Roman"/>
          <w:sz w:val="28"/>
          <w:szCs w:val="28"/>
        </w:rPr>
      </w:pPr>
      <w:r w:rsidRPr="00B932C3">
        <w:rPr>
          <w:rFonts w:ascii="Times New Roman" w:hAnsi="Times New Roman" w:cs="Times New Roman"/>
          <w:sz w:val="28"/>
          <w:szCs w:val="28"/>
        </w:rPr>
        <w:t>Саратовская область, Питерский</w:t>
      </w:r>
      <w:r w:rsidRPr="00B932C3">
        <w:rPr>
          <w:rFonts w:ascii="Times New Roman" w:hAnsi="Times New Roman" w:cs="Times New Roman"/>
          <w:sz w:val="28"/>
          <w:szCs w:val="28"/>
        </w:rPr>
        <w:tab/>
      </w:r>
      <w:r>
        <w:rPr>
          <w:rFonts w:ascii="Times New Roman" w:hAnsi="Times New Roman" w:cs="Times New Roman"/>
          <w:sz w:val="28"/>
          <w:szCs w:val="28"/>
        </w:rPr>
        <w:t>_________________________</w:t>
      </w:r>
      <w:r w:rsidRPr="00B932C3">
        <w:rPr>
          <w:rFonts w:ascii="Times New Roman" w:hAnsi="Times New Roman" w:cs="Times New Roman"/>
          <w:sz w:val="28"/>
          <w:szCs w:val="28"/>
        </w:rPr>
        <w:tab/>
      </w:r>
      <w:r w:rsidRPr="00B932C3">
        <w:rPr>
          <w:rFonts w:ascii="Times New Roman" w:hAnsi="Times New Roman" w:cs="Times New Roman"/>
          <w:sz w:val="28"/>
          <w:szCs w:val="28"/>
        </w:rPr>
        <w:tab/>
      </w:r>
    </w:p>
    <w:p w:rsidR="00B932C3" w:rsidRDefault="00B932C3" w:rsidP="00B932C3">
      <w:pPr>
        <w:pStyle w:val="af"/>
        <w:tabs>
          <w:tab w:val="left" w:pos="5774"/>
          <w:tab w:val="left" w:leader="underscore" w:pos="9446"/>
        </w:tabs>
        <w:spacing w:after="596" w:line="322" w:lineRule="exact"/>
        <w:ind w:left="20" w:firstLine="560"/>
        <w:jc w:val="both"/>
      </w:pPr>
      <w:r w:rsidRPr="00B932C3">
        <w:rPr>
          <w:rFonts w:ascii="Times New Roman" w:hAnsi="Times New Roman" w:cs="Times New Roman"/>
          <w:sz w:val="28"/>
          <w:szCs w:val="28"/>
        </w:rPr>
        <w:t>район, с. Питерка, ул. Ленина, 101</w:t>
      </w:r>
      <w:r>
        <w:tab/>
      </w:r>
      <w:r>
        <w:tab/>
      </w:r>
    </w:p>
    <w:p w:rsidR="00B932C3" w:rsidRDefault="00B932C3" w:rsidP="00B932C3">
      <w:pPr>
        <w:pStyle w:val="af"/>
        <w:spacing w:after="0" w:line="326" w:lineRule="exact"/>
        <w:ind w:left="580" w:right="4740"/>
        <w:rPr>
          <w:rFonts w:ascii="Times New Roman" w:hAnsi="Times New Roman" w:cs="Times New Roman"/>
          <w:sz w:val="28"/>
          <w:szCs w:val="28"/>
        </w:rPr>
      </w:pPr>
      <w:r w:rsidRPr="00B932C3">
        <w:rPr>
          <w:rFonts w:ascii="Times New Roman" w:hAnsi="Times New Roman" w:cs="Times New Roman"/>
          <w:sz w:val="28"/>
          <w:szCs w:val="28"/>
        </w:rPr>
        <w:t>Глава Питерского муниципального района</w:t>
      </w:r>
      <w:r>
        <w:rPr>
          <w:rFonts w:ascii="Times New Roman" w:hAnsi="Times New Roman" w:cs="Times New Roman"/>
          <w:sz w:val="28"/>
          <w:szCs w:val="28"/>
        </w:rPr>
        <w:t xml:space="preserve"> </w:t>
      </w:r>
    </w:p>
    <w:p w:rsidR="00B932C3" w:rsidRPr="00B932C3" w:rsidRDefault="00B932C3" w:rsidP="00B932C3">
      <w:pPr>
        <w:pStyle w:val="af"/>
        <w:spacing w:after="0" w:line="326" w:lineRule="exact"/>
        <w:ind w:left="580" w:right="-1"/>
        <w:rPr>
          <w:rFonts w:ascii="Times New Roman" w:hAnsi="Times New Roman" w:cs="Times New Roman"/>
          <w:sz w:val="28"/>
          <w:szCs w:val="28"/>
        </w:rPr>
      </w:pPr>
      <w:r>
        <w:rPr>
          <w:rFonts w:ascii="Times New Roman" w:hAnsi="Times New Roman" w:cs="Times New Roman"/>
          <w:sz w:val="28"/>
          <w:szCs w:val="28"/>
        </w:rPr>
        <w:t>_____________________________                 _______________________</w:t>
      </w:r>
      <w:r w:rsidRPr="00B932C3">
        <w:rPr>
          <w:rFonts w:ascii="Times New Roman" w:hAnsi="Times New Roman" w:cs="Times New Roman"/>
          <w:sz w:val="28"/>
          <w:szCs w:val="28"/>
        </w:rPr>
        <w:t>Ф.И.О</w:t>
      </w:r>
      <w:r w:rsidRPr="00B932C3">
        <w:rPr>
          <w:sz w:val="28"/>
          <w:szCs w:val="28"/>
        </w:rPr>
        <w:t>.</w:t>
      </w:r>
    </w:p>
    <w:p w:rsidR="0048527C" w:rsidRDefault="0048527C"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B932C3" w:rsidRDefault="00B932C3" w:rsidP="00B932C3">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 к извещению</w:t>
      </w:r>
    </w:p>
    <w:p w:rsidR="00B932C3" w:rsidRDefault="00B932C3" w:rsidP="00B932C3">
      <w:pPr>
        <w:pStyle w:val="a6"/>
        <w:jc w:val="right"/>
        <w:rPr>
          <w:rFonts w:ascii="Times New Roman" w:hAnsi="Times New Roman" w:cs="Times New Roman"/>
          <w:sz w:val="28"/>
          <w:szCs w:val="28"/>
        </w:rPr>
      </w:pPr>
      <w:r>
        <w:rPr>
          <w:rFonts w:ascii="Times New Roman" w:hAnsi="Times New Roman" w:cs="Times New Roman"/>
          <w:sz w:val="28"/>
          <w:szCs w:val="28"/>
        </w:rPr>
        <w:t>ПРОЕКТ</w:t>
      </w:r>
    </w:p>
    <w:p w:rsidR="00B932C3" w:rsidRPr="00B932C3" w:rsidRDefault="00B932C3" w:rsidP="00B932C3">
      <w:pPr>
        <w:pStyle w:val="a6"/>
        <w:jc w:val="center"/>
        <w:rPr>
          <w:rFonts w:ascii="Times New Roman" w:hAnsi="Times New Roman" w:cs="Times New Roman"/>
          <w:b/>
          <w:sz w:val="28"/>
          <w:szCs w:val="28"/>
        </w:rPr>
      </w:pPr>
      <w:r w:rsidRPr="00B932C3">
        <w:rPr>
          <w:rFonts w:ascii="Times New Roman" w:hAnsi="Times New Roman" w:cs="Times New Roman"/>
          <w:b/>
          <w:sz w:val="28"/>
          <w:szCs w:val="28"/>
        </w:rPr>
        <w:t>ДОГОВОР</w:t>
      </w:r>
    </w:p>
    <w:p w:rsidR="00B932C3" w:rsidRDefault="00B932C3" w:rsidP="00B932C3">
      <w:pPr>
        <w:pStyle w:val="a6"/>
        <w:jc w:val="center"/>
        <w:rPr>
          <w:rFonts w:ascii="Times New Roman" w:hAnsi="Times New Roman" w:cs="Times New Roman"/>
          <w:sz w:val="28"/>
          <w:szCs w:val="28"/>
        </w:rPr>
      </w:pPr>
      <w:r>
        <w:rPr>
          <w:rFonts w:ascii="Times New Roman" w:hAnsi="Times New Roman" w:cs="Times New Roman"/>
          <w:sz w:val="28"/>
          <w:szCs w:val="28"/>
        </w:rPr>
        <w:t xml:space="preserve">купли-продажи земельного участка </w:t>
      </w:r>
    </w:p>
    <w:p w:rsidR="00B932C3" w:rsidRDefault="00B932C3" w:rsidP="00B932C3">
      <w:pPr>
        <w:pStyle w:val="a6"/>
        <w:jc w:val="both"/>
        <w:rPr>
          <w:rFonts w:ascii="Times New Roman" w:hAnsi="Times New Roman" w:cs="Times New Roman"/>
          <w:sz w:val="28"/>
          <w:szCs w:val="28"/>
        </w:rPr>
      </w:pPr>
      <w:r>
        <w:rPr>
          <w:rFonts w:ascii="Times New Roman" w:hAnsi="Times New Roman" w:cs="Times New Roman"/>
          <w:sz w:val="28"/>
          <w:szCs w:val="28"/>
        </w:rPr>
        <w:t>с. Питерка                                                                        «____» ____________ 20___г.</w:t>
      </w:r>
    </w:p>
    <w:p w:rsidR="00B932C3" w:rsidRDefault="00B932C3" w:rsidP="00B932C3">
      <w:pPr>
        <w:pStyle w:val="a6"/>
        <w:jc w:val="center"/>
        <w:rPr>
          <w:rFonts w:ascii="Times New Roman" w:hAnsi="Times New Roman" w:cs="Times New Roman"/>
          <w:sz w:val="28"/>
          <w:szCs w:val="28"/>
        </w:rPr>
      </w:pPr>
    </w:p>
    <w:p w:rsidR="00B932C3" w:rsidRDefault="00B932C3" w:rsidP="00B932C3">
      <w:pPr>
        <w:pStyle w:val="a6"/>
        <w:ind w:firstLine="709"/>
        <w:jc w:val="both"/>
        <w:rPr>
          <w:rFonts w:ascii="Times New Roman" w:hAnsi="Times New Roman" w:cs="Times New Roman"/>
          <w:sz w:val="28"/>
          <w:szCs w:val="28"/>
        </w:rPr>
      </w:pPr>
      <w:r w:rsidRPr="00B932C3">
        <w:rPr>
          <w:rFonts w:ascii="Times New Roman" w:hAnsi="Times New Roman" w:cs="Times New Roman"/>
          <w:sz w:val="28"/>
          <w:szCs w:val="28"/>
        </w:rPr>
        <w:t>Администрация Питерского муниципального района Саратовской области в лице главы Питерского муниципального района</w:t>
      </w:r>
      <w:r>
        <w:rPr>
          <w:rFonts w:ascii="Times New Roman" w:hAnsi="Times New Roman" w:cs="Times New Roman"/>
          <w:sz w:val="28"/>
          <w:szCs w:val="28"/>
        </w:rPr>
        <w:t xml:space="preserve"> ________________________</w:t>
      </w:r>
      <w:r w:rsidRPr="00B932C3">
        <w:rPr>
          <w:rFonts w:ascii="Times New Roman" w:hAnsi="Times New Roman" w:cs="Times New Roman"/>
          <w:sz w:val="28"/>
          <w:szCs w:val="28"/>
        </w:rPr>
        <w:t>, действующего на основании Устава, именуемая в</w:t>
      </w:r>
      <w:r>
        <w:rPr>
          <w:rFonts w:ascii="Times New Roman" w:hAnsi="Times New Roman" w:cs="Times New Roman"/>
          <w:sz w:val="28"/>
          <w:szCs w:val="28"/>
        </w:rPr>
        <w:t xml:space="preserve"> </w:t>
      </w:r>
      <w:r w:rsidRPr="00B932C3">
        <w:rPr>
          <w:rFonts w:ascii="Times New Roman" w:hAnsi="Times New Roman" w:cs="Times New Roman"/>
          <w:sz w:val="28"/>
          <w:szCs w:val="28"/>
        </w:rPr>
        <w:t>дальнейшем</w:t>
      </w:r>
      <w:r>
        <w:rPr>
          <w:rFonts w:ascii="Times New Roman" w:hAnsi="Times New Roman" w:cs="Times New Roman"/>
          <w:sz w:val="28"/>
          <w:szCs w:val="28"/>
        </w:rPr>
        <w:t xml:space="preserve"> </w:t>
      </w:r>
      <w:r w:rsidRPr="00B932C3">
        <w:rPr>
          <w:rFonts w:ascii="Times New Roman" w:hAnsi="Times New Roman" w:cs="Times New Roman"/>
          <w:sz w:val="28"/>
          <w:szCs w:val="28"/>
        </w:rPr>
        <w:t>«ПРОДАВЕЦ», с одной стороны, и</w:t>
      </w:r>
      <w:r>
        <w:rPr>
          <w:rFonts w:ascii="Times New Roman" w:hAnsi="Times New Roman" w:cs="Times New Roman"/>
          <w:sz w:val="28"/>
          <w:szCs w:val="28"/>
        </w:rPr>
        <w:t xml:space="preserve">______________________________________________ </w:t>
      </w:r>
      <w:r w:rsidRPr="00B932C3">
        <w:rPr>
          <w:rFonts w:ascii="Times New Roman" w:hAnsi="Times New Roman" w:cs="Times New Roman"/>
          <w:sz w:val="28"/>
          <w:szCs w:val="28"/>
        </w:rPr>
        <w:t>именуемый(ая) в дальнейшем «ПОКУПАТЕЛЬ», с другой стороны, в</w:t>
      </w:r>
      <w:r>
        <w:rPr>
          <w:rFonts w:ascii="Times New Roman" w:hAnsi="Times New Roman" w:cs="Times New Roman"/>
          <w:sz w:val="28"/>
          <w:szCs w:val="28"/>
        </w:rPr>
        <w:t xml:space="preserve"> </w:t>
      </w:r>
      <w:r w:rsidRPr="00B932C3">
        <w:rPr>
          <w:rFonts w:ascii="Times New Roman" w:hAnsi="Times New Roman" w:cs="Times New Roman"/>
          <w:sz w:val="28"/>
          <w:szCs w:val="28"/>
        </w:rPr>
        <w:t>соответствии с протоколом об итогах аукциона от «</w:t>
      </w:r>
      <w:r>
        <w:rPr>
          <w:rFonts w:ascii="Times New Roman" w:hAnsi="Times New Roman" w:cs="Times New Roman"/>
          <w:sz w:val="28"/>
          <w:szCs w:val="28"/>
        </w:rPr>
        <w:t>_____</w:t>
      </w:r>
      <w:r w:rsidRPr="00B932C3">
        <w:rPr>
          <w:rFonts w:ascii="Times New Roman" w:hAnsi="Times New Roman" w:cs="Times New Roman"/>
          <w:sz w:val="28"/>
          <w:szCs w:val="28"/>
        </w:rPr>
        <w:t>»</w:t>
      </w:r>
      <w:r w:rsidRPr="00B932C3">
        <w:rPr>
          <w:rFonts w:ascii="Times New Roman" w:hAnsi="Times New Roman" w:cs="Times New Roman"/>
          <w:sz w:val="28"/>
          <w:szCs w:val="28"/>
        </w:rPr>
        <w:tab/>
      </w:r>
      <w:r>
        <w:rPr>
          <w:rFonts w:ascii="Times New Roman" w:hAnsi="Times New Roman" w:cs="Times New Roman"/>
          <w:sz w:val="28"/>
          <w:szCs w:val="28"/>
        </w:rPr>
        <w:t>______________</w:t>
      </w:r>
      <w:r w:rsidRPr="00B932C3">
        <w:rPr>
          <w:rFonts w:ascii="Times New Roman" w:hAnsi="Times New Roman" w:cs="Times New Roman"/>
          <w:sz w:val="28"/>
          <w:szCs w:val="28"/>
        </w:rPr>
        <w:t>20_</w:t>
      </w:r>
      <w:r>
        <w:rPr>
          <w:rFonts w:ascii="Times New Roman" w:hAnsi="Times New Roman" w:cs="Times New Roman"/>
          <w:sz w:val="28"/>
          <w:szCs w:val="28"/>
        </w:rPr>
        <w:t xml:space="preserve">___года, </w:t>
      </w:r>
      <w:r w:rsidRPr="00B932C3">
        <w:rPr>
          <w:rFonts w:ascii="Times New Roman" w:hAnsi="Times New Roman" w:cs="Times New Roman"/>
          <w:sz w:val="28"/>
          <w:szCs w:val="28"/>
        </w:rPr>
        <w:t>заключили настоящий договор, о нижеследующем:</w:t>
      </w:r>
    </w:p>
    <w:p w:rsidR="00B932C3" w:rsidRPr="00B932C3" w:rsidRDefault="00B932C3" w:rsidP="00B932C3">
      <w:pPr>
        <w:pStyle w:val="a6"/>
        <w:ind w:firstLine="709"/>
        <w:jc w:val="both"/>
        <w:rPr>
          <w:rFonts w:ascii="Times New Roman" w:hAnsi="Times New Roman" w:cs="Times New Roman"/>
          <w:sz w:val="28"/>
          <w:szCs w:val="28"/>
        </w:rPr>
      </w:pPr>
    </w:p>
    <w:p w:rsidR="00B932C3" w:rsidRPr="00B932C3" w:rsidRDefault="00B932C3" w:rsidP="00B932C3">
      <w:pPr>
        <w:pStyle w:val="a6"/>
        <w:jc w:val="center"/>
        <w:rPr>
          <w:rFonts w:ascii="Times New Roman" w:hAnsi="Times New Roman" w:cs="Times New Roman"/>
          <w:b/>
          <w:sz w:val="28"/>
          <w:szCs w:val="28"/>
        </w:rPr>
      </w:pPr>
      <w:r w:rsidRPr="00B932C3">
        <w:rPr>
          <w:rFonts w:ascii="Times New Roman" w:hAnsi="Times New Roman" w:cs="Times New Roman"/>
          <w:b/>
          <w:sz w:val="28"/>
          <w:szCs w:val="28"/>
        </w:rPr>
        <w:t>I. Предмет договора</w:t>
      </w:r>
    </w:p>
    <w:p w:rsidR="00B932C3" w:rsidRPr="00B932C3" w:rsidRDefault="00B932C3" w:rsidP="00B932C3">
      <w:pPr>
        <w:pStyle w:val="a6"/>
        <w:jc w:val="both"/>
        <w:rPr>
          <w:rFonts w:ascii="Times New Roman" w:hAnsi="Times New Roman" w:cs="Times New Roman"/>
          <w:sz w:val="28"/>
          <w:szCs w:val="28"/>
        </w:rPr>
      </w:pPr>
    </w:p>
    <w:p w:rsidR="00B932C3" w:rsidRPr="00B932C3" w:rsidRDefault="00B932C3"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932C3">
        <w:rPr>
          <w:rFonts w:ascii="Times New Roman" w:hAnsi="Times New Roman" w:cs="Times New Roman"/>
          <w:sz w:val="28"/>
          <w:szCs w:val="28"/>
        </w:rPr>
        <w:t xml:space="preserve">Продавец передает, а Покупатель принимает в собственность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1 680 </w:t>
      </w:r>
      <w:r>
        <w:rPr>
          <w:rFonts w:ascii="Times New Roman" w:hAnsi="Times New Roman" w:cs="Times New Roman"/>
          <w:sz w:val="28"/>
          <w:szCs w:val="28"/>
        </w:rPr>
        <w:t>000</w:t>
      </w:r>
      <w:r w:rsidRPr="00B932C3">
        <w:rPr>
          <w:rFonts w:ascii="Times New Roman" w:hAnsi="Times New Roman" w:cs="Times New Roman"/>
          <w:sz w:val="28"/>
          <w:szCs w:val="28"/>
        </w:rPr>
        <w:t xml:space="preserve"> квадратных метров, с кадастровым номером 64:26:080202:123, расположенного по адресу: Саратовская область, Питерский район, территория Питерского муниципального образования, разрешенное использование: для сельскохозяйственного производства,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B932C3" w:rsidRPr="00B932C3" w:rsidRDefault="00B932C3"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B932C3">
        <w:rPr>
          <w:rFonts w:ascii="Times New Roman" w:hAnsi="Times New Roman" w:cs="Times New Roman"/>
          <w:sz w:val="28"/>
          <w:szCs w:val="28"/>
        </w:rPr>
        <w:t>Продавец гарантирует, что указанный земельный участок не является предметом спора, не находится под арестом, залогом, не подарен, под запрещением и арестом не состоит, судебных споров о нем не имеется.</w:t>
      </w:r>
    </w:p>
    <w:p w:rsidR="00B932C3" w:rsidRPr="00B932C3" w:rsidRDefault="00B932C3"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932C3">
        <w:rPr>
          <w:rFonts w:ascii="Times New Roman" w:hAnsi="Times New Roman" w:cs="Times New Roman"/>
          <w:sz w:val="28"/>
          <w:szCs w:val="28"/>
        </w:rPr>
        <w:t>Покупатель удовлетворен состоянием земельного участка, с которым ознакомлен путем его осмотра, произведенного перед подписанием настоящего договора.</w:t>
      </w:r>
    </w:p>
    <w:p w:rsidR="00B932C3" w:rsidRPr="00B932C3" w:rsidRDefault="00B932C3" w:rsidP="00B932C3">
      <w:pPr>
        <w:pStyle w:val="a6"/>
        <w:ind w:firstLine="709"/>
        <w:jc w:val="center"/>
        <w:rPr>
          <w:rFonts w:ascii="Times New Roman" w:hAnsi="Times New Roman" w:cs="Times New Roman"/>
          <w:b/>
          <w:sz w:val="28"/>
          <w:szCs w:val="28"/>
        </w:rPr>
      </w:pPr>
      <w:r w:rsidRPr="00B932C3">
        <w:rPr>
          <w:rFonts w:ascii="Times New Roman" w:hAnsi="Times New Roman" w:cs="Times New Roman"/>
          <w:b/>
          <w:sz w:val="28"/>
          <w:szCs w:val="28"/>
        </w:rPr>
        <w:t>II. Цена продажи земельного участка и порядок расчетов</w:t>
      </w:r>
    </w:p>
    <w:p w:rsidR="00B932C3" w:rsidRDefault="00B932C3" w:rsidP="00B932C3">
      <w:pPr>
        <w:pStyle w:val="a6"/>
        <w:ind w:firstLine="709"/>
        <w:jc w:val="both"/>
        <w:rPr>
          <w:rFonts w:ascii="Times New Roman" w:hAnsi="Times New Roman" w:cs="Times New Roman"/>
          <w:sz w:val="28"/>
          <w:szCs w:val="28"/>
        </w:rPr>
      </w:pPr>
    </w:p>
    <w:p w:rsidR="00B932C3" w:rsidRPr="00B932C3" w:rsidRDefault="00B932C3"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B932C3">
        <w:rPr>
          <w:rFonts w:ascii="Times New Roman" w:hAnsi="Times New Roman" w:cs="Times New Roman"/>
          <w:sz w:val="28"/>
          <w:szCs w:val="28"/>
        </w:rPr>
        <w:t>Цена продажи земельного участка, в соответствии с протоколом о</w:t>
      </w:r>
      <w:r>
        <w:rPr>
          <w:rFonts w:ascii="Times New Roman" w:hAnsi="Times New Roman" w:cs="Times New Roman"/>
          <w:sz w:val="28"/>
          <w:szCs w:val="28"/>
        </w:rPr>
        <w:t xml:space="preserve"> </w:t>
      </w:r>
      <w:r w:rsidRPr="00B932C3">
        <w:rPr>
          <w:rFonts w:ascii="Times New Roman" w:hAnsi="Times New Roman" w:cs="Times New Roman"/>
          <w:sz w:val="28"/>
          <w:szCs w:val="28"/>
        </w:rPr>
        <w:t>результатах</w:t>
      </w:r>
      <w:r w:rsidRPr="00B932C3">
        <w:rPr>
          <w:rFonts w:ascii="Times New Roman" w:hAnsi="Times New Roman" w:cs="Times New Roman"/>
          <w:sz w:val="28"/>
          <w:szCs w:val="28"/>
        </w:rPr>
        <w:tab/>
        <w:t>аукциона</w:t>
      </w:r>
      <w:r w:rsidRPr="00B932C3">
        <w:rPr>
          <w:rFonts w:ascii="Times New Roman" w:hAnsi="Times New Roman" w:cs="Times New Roman"/>
          <w:sz w:val="28"/>
          <w:szCs w:val="28"/>
        </w:rPr>
        <w:tab/>
        <w:t>от</w:t>
      </w:r>
      <w:r w:rsidRPr="00B932C3">
        <w:rPr>
          <w:rFonts w:ascii="Times New Roman" w:hAnsi="Times New Roman" w:cs="Times New Roman"/>
          <w:sz w:val="28"/>
          <w:szCs w:val="28"/>
        </w:rPr>
        <w:tab/>
        <w:t>«__</w:t>
      </w:r>
      <w:r>
        <w:rPr>
          <w:rFonts w:ascii="Times New Roman" w:hAnsi="Times New Roman" w:cs="Times New Roman"/>
          <w:sz w:val="28"/>
          <w:szCs w:val="28"/>
        </w:rPr>
        <w:t>___</w:t>
      </w:r>
      <w:r w:rsidRPr="00B932C3">
        <w:rPr>
          <w:rFonts w:ascii="Times New Roman" w:hAnsi="Times New Roman" w:cs="Times New Roman"/>
          <w:sz w:val="28"/>
          <w:szCs w:val="28"/>
        </w:rPr>
        <w:t>»</w:t>
      </w:r>
      <w:r w:rsidRPr="00B932C3">
        <w:rPr>
          <w:rFonts w:ascii="Times New Roman" w:hAnsi="Times New Roman" w:cs="Times New Roman"/>
          <w:sz w:val="28"/>
          <w:szCs w:val="28"/>
        </w:rPr>
        <w:tab/>
      </w:r>
      <w:r>
        <w:rPr>
          <w:rFonts w:ascii="Times New Roman" w:hAnsi="Times New Roman" w:cs="Times New Roman"/>
          <w:sz w:val="28"/>
          <w:szCs w:val="28"/>
        </w:rPr>
        <w:t>____________</w:t>
      </w:r>
      <w:r w:rsidRPr="00B932C3">
        <w:rPr>
          <w:rFonts w:ascii="Times New Roman" w:hAnsi="Times New Roman" w:cs="Times New Roman"/>
          <w:sz w:val="28"/>
          <w:szCs w:val="28"/>
        </w:rPr>
        <w:tab/>
        <w:t>20</w:t>
      </w:r>
      <w:r>
        <w:rPr>
          <w:rFonts w:ascii="Times New Roman" w:hAnsi="Times New Roman" w:cs="Times New Roman"/>
          <w:sz w:val="28"/>
          <w:szCs w:val="28"/>
        </w:rPr>
        <w:t>___</w:t>
      </w:r>
      <w:r w:rsidRPr="00B932C3">
        <w:rPr>
          <w:rFonts w:ascii="Times New Roman" w:hAnsi="Times New Roman" w:cs="Times New Roman"/>
          <w:sz w:val="28"/>
          <w:szCs w:val="28"/>
        </w:rPr>
        <w:tab/>
        <w:t>года,</w:t>
      </w:r>
      <w:r>
        <w:rPr>
          <w:rFonts w:ascii="Times New Roman" w:hAnsi="Times New Roman" w:cs="Times New Roman"/>
          <w:sz w:val="28"/>
          <w:szCs w:val="28"/>
        </w:rPr>
        <w:t xml:space="preserve"> </w:t>
      </w:r>
      <w:r w:rsidR="00E7017D">
        <w:rPr>
          <w:rFonts w:ascii="Times New Roman" w:hAnsi="Times New Roman" w:cs="Times New Roman"/>
          <w:sz w:val="28"/>
          <w:szCs w:val="28"/>
        </w:rPr>
        <w:t>составляет ________________________________</w:t>
      </w:r>
      <w:r w:rsidRPr="00B932C3">
        <w:rPr>
          <w:rFonts w:ascii="Times New Roman" w:hAnsi="Times New Roman" w:cs="Times New Roman"/>
          <w:sz w:val="28"/>
          <w:szCs w:val="28"/>
        </w:rPr>
        <w:t>рублей.</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B932C3" w:rsidRPr="00B932C3">
        <w:rPr>
          <w:rFonts w:ascii="Times New Roman" w:hAnsi="Times New Roman" w:cs="Times New Roman"/>
          <w:sz w:val="28"/>
          <w:szCs w:val="28"/>
        </w:rPr>
        <w:t xml:space="preserve">Сумма задатка в размере </w:t>
      </w:r>
      <w:r w:rsidR="00B932C3" w:rsidRPr="00B932C3">
        <w:rPr>
          <w:rFonts w:ascii="Times New Roman" w:hAnsi="Times New Roman" w:cs="Times New Roman"/>
          <w:sz w:val="28"/>
          <w:szCs w:val="28"/>
        </w:rPr>
        <w:tab/>
      </w:r>
      <w:r>
        <w:rPr>
          <w:rFonts w:ascii="Times New Roman" w:hAnsi="Times New Roman" w:cs="Times New Roman"/>
          <w:sz w:val="28"/>
          <w:szCs w:val="28"/>
        </w:rPr>
        <w:t>________________________</w:t>
      </w:r>
      <w:r w:rsidR="00B932C3" w:rsidRPr="00B932C3">
        <w:rPr>
          <w:rFonts w:ascii="Times New Roman" w:hAnsi="Times New Roman" w:cs="Times New Roman"/>
          <w:sz w:val="28"/>
          <w:szCs w:val="28"/>
        </w:rPr>
        <w:t xml:space="preserve"> рублей, внесенная</w:t>
      </w:r>
    </w:p>
    <w:p w:rsidR="00B932C3" w:rsidRPr="00B932C3" w:rsidRDefault="00B932C3" w:rsidP="00E7017D">
      <w:pPr>
        <w:pStyle w:val="a6"/>
        <w:jc w:val="both"/>
        <w:rPr>
          <w:rFonts w:ascii="Times New Roman" w:hAnsi="Times New Roman" w:cs="Times New Roman"/>
          <w:sz w:val="28"/>
          <w:szCs w:val="28"/>
        </w:rPr>
      </w:pPr>
      <w:r w:rsidRPr="00B932C3">
        <w:rPr>
          <w:rFonts w:ascii="Times New Roman" w:hAnsi="Times New Roman" w:cs="Times New Roman"/>
          <w:sz w:val="28"/>
          <w:szCs w:val="28"/>
        </w:rPr>
        <w:t>Покупателем на счет Продавца засчигывается в счет оплаты приобретаемого земельного участка.</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B932C3" w:rsidRPr="00B932C3">
        <w:rPr>
          <w:rFonts w:ascii="Times New Roman" w:hAnsi="Times New Roman" w:cs="Times New Roman"/>
          <w:sz w:val="28"/>
          <w:szCs w:val="28"/>
        </w:rPr>
        <w:t>Оставшуюся после оплаты задатка сумму</w:t>
      </w:r>
      <w:r w:rsidR="00B932C3" w:rsidRPr="00B932C3">
        <w:rPr>
          <w:rFonts w:ascii="Times New Roman" w:hAnsi="Times New Roman" w:cs="Times New Roman"/>
          <w:sz w:val="28"/>
          <w:szCs w:val="28"/>
        </w:rPr>
        <w:tab/>
      </w:r>
      <w:r>
        <w:rPr>
          <w:rFonts w:ascii="Times New Roman" w:hAnsi="Times New Roman" w:cs="Times New Roman"/>
          <w:sz w:val="28"/>
          <w:szCs w:val="28"/>
        </w:rPr>
        <w:t>___________</w:t>
      </w:r>
      <w:r w:rsidR="00B932C3" w:rsidRPr="00B932C3">
        <w:rPr>
          <w:rFonts w:ascii="Times New Roman" w:hAnsi="Times New Roman" w:cs="Times New Roman"/>
          <w:sz w:val="28"/>
          <w:szCs w:val="28"/>
        </w:rPr>
        <w:t>(</w:t>
      </w:r>
      <w:r>
        <w:rPr>
          <w:rFonts w:ascii="Times New Roman" w:hAnsi="Times New Roman" w:cs="Times New Roman"/>
          <w:sz w:val="28"/>
          <w:szCs w:val="28"/>
        </w:rPr>
        <w:t>___________</w:t>
      </w:r>
      <w:r w:rsidR="00B932C3" w:rsidRPr="00B932C3">
        <w:rPr>
          <w:rFonts w:ascii="Times New Roman" w:hAnsi="Times New Roman" w:cs="Times New Roman"/>
          <w:sz w:val="28"/>
          <w:szCs w:val="28"/>
        </w:rPr>
        <w:tab/>
        <w:t>)</w:t>
      </w:r>
    </w:p>
    <w:p w:rsidR="00E7017D" w:rsidRDefault="00B932C3" w:rsidP="00E7017D">
      <w:pPr>
        <w:pStyle w:val="a6"/>
        <w:jc w:val="both"/>
        <w:rPr>
          <w:rFonts w:ascii="Times New Roman" w:hAnsi="Times New Roman" w:cs="Times New Roman"/>
          <w:sz w:val="28"/>
          <w:szCs w:val="28"/>
        </w:rPr>
      </w:pPr>
      <w:r w:rsidRPr="00B932C3">
        <w:rPr>
          <w:rFonts w:ascii="Times New Roman" w:hAnsi="Times New Roman" w:cs="Times New Roman"/>
          <w:sz w:val="28"/>
          <w:szCs w:val="28"/>
        </w:rPr>
        <w:t>рублей, без учета НДС. Покупатель перечисляет в бюджет Питерского</w:t>
      </w:r>
      <w:r w:rsidRPr="00B932C3">
        <w:rPr>
          <w:rFonts w:ascii="Times New Roman" w:hAnsi="Times New Roman" w:cs="Times New Roman"/>
          <w:sz w:val="28"/>
          <w:szCs w:val="28"/>
        </w:rPr>
        <w:br w:type="page"/>
      </w:r>
      <w:r w:rsidR="00E7017D">
        <w:rPr>
          <w:rFonts w:ascii="Times New Roman" w:hAnsi="Times New Roman" w:cs="Times New Roman"/>
          <w:sz w:val="28"/>
          <w:szCs w:val="28"/>
        </w:rPr>
        <w:lastRenderedPageBreak/>
        <w:t>муниц</w:t>
      </w:r>
      <w:r w:rsidRPr="00B932C3">
        <w:rPr>
          <w:rFonts w:ascii="Times New Roman" w:hAnsi="Times New Roman" w:cs="Times New Roman"/>
          <w:sz w:val="28"/>
          <w:szCs w:val="28"/>
        </w:rPr>
        <w:t xml:space="preserve">ипального района Саратовской области, на счет Продавца в течение 30 </w:t>
      </w:r>
      <w:r w:rsidR="00E7017D">
        <w:rPr>
          <w:rFonts w:ascii="Times New Roman" w:hAnsi="Times New Roman" w:cs="Times New Roman"/>
          <w:sz w:val="28"/>
          <w:szCs w:val="28"/>
        </w:rPr>
        <w:t>дн</w:t>
      </w:r>
      <w:r w:rsidRPr="00E7017D">
        <w:rPr>
          <w:rStyle w:val="11"/>
          <w:rFonts w:eastAsia="Lucida Sans Unicode"/>
          <w:b w:val="0"/>
          <w:sz w:val="28"/>
          <w:szCs w:val="28"/>
        </w:rPr>
        <w:t>ей</w:t>
      </w:r>
      <w:r w:rsidRPr="00B932C3">
        <w:rPr>
          <w:rFonts w:ascii="Times New Roman" w:hAnsi="Times New Roman" w:cs="Times New Roman"/>
          <w:sz w:val="28"/>
          <w:szCs w:val="28"/>
        </w:rPr>
        <w:t xml:space="preserve"> со дня подписания договора. </w:t>
      </w:r>
    </w:p>
    <w:p w:rsidR="00B932C3" w:rsidRPr="00B932C3" w:rsidRDefault="00B932C3" w:rsidP="00E7017D">
      <w:pPr>
        <w:pStyle w:val="a6"/>
        <w:ind w:firstLine="709"/>
        <w:jc w:val="both"/>
        <w:rPr>
          <w:rFonts w:ascii="Times New Roman" w:hAnsi="Times New Roman" w:cs="Times New Roman"/>
          <w:sz w:val="28"/>
          <w:szCs w:val="28"/>
        </w:rPr>
      </w:pPr>
      <w:r w:rsidRPr="00B932C3">
        <w:rPr>
          <w:rFonts w:ascii="Times New Roman" w:hAnsi="Times New Roman" w:cs="Times New Roman"/>
          <w:sz w:val="28"/>
          <w:szCs w:val="28"/>
        </w:rPr>
        <w:t>2.4. Оплата Участка осуществляется Покупателем путем перечисления денежных средств в размере, указанном в пункте 2.3 настоящего Договора, на бюджетный счет: УФК по Саратовской области (Администрация Питерского муниципального района с. Питерка) Отделение Саратов г. Саратов ОКТМО 63636000, р/с 40101810300000010010, БИК 046311001, ИНН 6426003675, КПП 642601001, КБК 061 1 1406013100000430.</w:t>
      </w:r>
    </w:p>
    <w:p w:rsidR="00B932C3" w:rsidRDefault="00B932C3" w:rsidP="00B932C3">
      <w:pPr>
        <w:pStyle w:val="a6"/>
        <w:ind w:firstLine="709"/>
        <w:jc w:val="both"/>
        <w:rPr>
          <w:rFonts w:ascii="Times New Roman" w:hAnsi="Times New Roman" w:cs="Times New Roman"/>
          <w:sz w:val="28"/>
          <w:szCs w:val="28"/>
        </w:rPr>
      </w:pPr>
      <w:r w:rsidRPr="00B932C3">
        <w:rPr>
          <w:rFonts w:ascii="Times New Roman" w:hAnsi="Times New Roman" w:cs="Times New Roman"/>
          <w:sz w:val="28"/>
          <w:szCs w:val="28"/>
        </w:rPr>
        <w:t>2.4. Покупатель в платежном поручении указывает: "Оплата согласно договору купли-продажи земельного участка от «</w:t>
      </w:r>
      <w:r w:rsidR="00E7017D">
        <w:rPr>
          <w:rFonts w:ascii="Times New Roman" w:hAnsi="Times New Roman" w:cs="Times New Roman"/>
          <w:sz w:val="28"/>
          <w:szCs w:val="28"/>
        </w:rPr>
        <w:t>_____</w:t>
      </w:r>
      <w:r w:rsidRPr="00B932C3">
        <w:rPr>
          <w:rFonts w:ascii="Times New Roman" w:hAnsi="Times New Roman" w:cs="Times New Roman"/>
          <w:sz w:val="28"/>
          <w:szCs w:val="28"/>
        </w:rPr>
        <w:t>»</w:t>
      </w:r>
      <w:r w:rsidRPr="00B932C3">
        <w:rPr>
          <w:rFonts w:ascii="Times New Roman" w:hAnsi="Times New Roman" w:cs="Times New Roman"/>
          <w:sz w:val="28"/>
          <w:szCs w:val="28"/>
        </w:rPr>
        <w:tab/>
      </w:r>
      <w:r w:rsidR="00E7017D">
        <w:rPr>
          <w:rFonts w:ascii="Times New Roman" w:hAnsi="Times New Roman" w:cs="Times New Roman"/>
          <w:sz w:val="28"/>
          <w:szCs w:val="28"/>
        </w:rPr>
        <w:t>_________</w:t>
      </w:r>
      <w:r w:rsidRPr="00B932C3">
        <w:rPr>
          <w:rFonts w:ascii="Times New Roman" w:hAnsi="Times New Roman" w:cs="Times New Roman"/>
          <w:sz w:val="28"/>
          <w:szCs w:val="28"/>
        </w:rPr>
        <w:t>20</w:t>
      </w:r>
      <w:r w:rsidR="00E7017D">
        <w:rPr>
          <w:rFonts w:ascii="Times New Roman" w:hAnsi="Times New Roman" w:cs="Times New Roman"/>
          <w:sz w:val="28"/>
          <w:szCs w:val="28"/>
        </w:rPr>
        <w:t>___</w:t>
      </w:r>
      <w:r w:rsidRPr="00B932C3">
        <w:rPr>
          <w:rFonts w:ascii="Times New Roman" w:hAnsi="Times New Roman" w:cs="Times New Roman"/>
          <w:sz w:val="28"/>
          <w:szCs w:val="28"/>
        </w:rPr>
        <w:t>г. №</w:t>
      </w:r>
      <w:r w:rsidR="00E7017D">
        <w:rPr>
          <w:rFonts w:ascii="Times New Roman" w:hAnsi="Times New Roman" w:cs="Times New Roman"/>
          <w:sz w:val="28"/>
          <w:szCs w:val="28"/>
        </w:rPr>
        <w:t>___.</w:t>
      </w:r>
    </w:p>
    <w:p w:rsidR="00E7017D" w:rsidRPr="00B932C3" w:rsidRDefault="00E7017D" w:rsidP="00B932C3">
      <w:pPr>
        <w:pStyle w:val="a6"/>
        <w:ind w:firstLine="709"/>
        <w:jc w:val="both"/>
        <w:rPr>
          <w:rFonts w:ascii="Times New Roman" w:hAnsi="Times New Roman" w:cs="Times New Roman"/>
          <w:sz w:val="28"/>
          <w:szCs w:val="28"/>
        </w:rPr>
      </w:pPr>
    </w:p>
    <w:p w:rsidR="00B932C3" w:rsidRPr="00E7017D" w:rsidRDefault="00B932C3" w:rsidP="00E7017D">
      <w:pPr>
        <w:pStyle w:val="a6"/>
        <w:ind w:firstLine="709"/>
        <w:jc w:val="center"/>
        <w:rPr>
          <w:rFonts w:ascii="Times New Roman" w:hAnsi="Times New Roman" w:cs="Times New Roman"/>
          <w:sz w:val="28"/>
          <w:szCs w:val="28"/>
        </w:rPr>
      </w:pPr>
      <w:bookmarkStart w:id="11" w:name="bookmark9"/>
      <w:r w:rsidRPr="00E7017D">
        <w:rPr>
          <w:rStyle w:val="10pt2"/>
          <w:bCs w:val="0"/>
          <w:sz w:val="28"/>
          <w:szCs w:val="28"/>
        </w:rPr>
        <w:t>III. Обязанности сторон</w:t>
      </w:r>
      <w:bookmarkEnd w:id="11"/>
    </w:p>
    <w:p w:rsidR="00E7017D" w:rsidRDefault="00E7017D" w:rsidP="00B932C3">
      <w:pPr>
        <w:pStyle w:val="a6"/>
        <w:ind w:firstLine="709"/>
        <w:jc w:val="both"/>
        <w:rPr>
          <w:rFonts w:ascii="Times New Roman" w:hAnsi="Times New Roman" w:cs="Times New Roman"/>
          <w:sz w:val="28"/>
          <w:szCs w:val="28"/>
        </w:rPr>
      </w:pP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B932C3" w:rsidRPr="00B932C3">
        <w:rPr>
          <w:rFonts w:ascii="Times New Roman" w:hAnsi="Times New Roman" w:cs="Times New Roman"/>
          <w:sz w:val="28"/>
          <w:szCs w:val="28"/>
        </w:rPr>
        <w:t>Продавец обязуется:</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B932C3" w:rsidRPr="00B932C3">
        <w:rPr>
          <w:rFonts w:ascii="Times New Roman" w:hAnsi="Times New Roman" w:cs="Times New Roman"/>
          <w:sz w:val="28"/>
          <w:szCs w:val="28"/>
        </w:rPr>
        <w:t>Принять от Покупателя оплату земельного участка в размере и в сроки, определенные настоящим договором.</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B932C3" w:rsidRPr="00B932C3">
        <w:rPr>
          <w:rFonts w:ascii="Times New Roman" w:hAnsi="Times New Roman" w:cs="Times New Roman"/>
          <w:sz w:val="28"/>
          <w:szCs w:val="28"/>
        </w:rPr>
        <w:t>Передать покупателю на условиях настоящего договора земельный участок свободным от любых имущественных прав и претензий третьих лиц.</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B932C3" w:rsidRPr="00B932C3">
        <w:rPr>
          <w:rFonts w:ascii="Times New Roman" w:hAnsi="Times New Roman" w:cs="Times New Roman"/>
          <w:sz w:val="28"/>
          <w:szCs w:val="28"/>
        </w:rPr>
        <w:t>Покупатель обязуется:</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B932C3" w:rsidRPr="00B932C3">
        <w:rPr>
          <w:rFonts w:ascii="Times New Roman" w:hAnsi="Times New Roman" w:cs="Times New Roman"/>
          <w:sz w:val="28"/>
          <w:szCs w:val="28"/>
        </w:rPr>
        <w:t>Оплатить полную стоимость участка в размере и в сроки, определенные настоящим договором.</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B932C3" w:rsidRPr="00B932C3">
        <w:rPr>
          <w:rFonts w:ascii="Times New Roman" w:hAnsi="Times New Roman" w:cs="Times New Roman"/>
          <w:sz w:val="28"/>
          <w:szCs w:val="28"/>
        </w:rPr>
        <w:t>Нести</w:t>
      </w:r>
      <w:r>
        <w:rPr>
          <w:rFonts w:ascii="Times New Roman" w:hAnsi="Times New Roman" w:cs="Times New Roman"/>
          <w:sz w:val="28"/>
          <w:szCs w:val="28"/>
        </w:rPr>
        <w:t xml:space="preserve"> </w:t>
      </w:r>
      <w:r w:rsidR="00B932C3" w:rsidRPr="00B932C3">
        <w:rPr>
          <w:rFonts w:ascii="Times New Roman" w:hAnsi="Times New Roman" w:cs="Times New Roman"/>
          <w:sz w:val="28"/>
          <w:szCs w:val="28"/>
        </w:rPr>
        <w:t>расходы по оплате государственной регистрации перехода права собственности на земельный участок.</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B932C3" w:rsidRPr="00B932C3">
        <w:rPr>
          <w:rFonts w:ascii="Times New Roman" w:hAnsi="Times New Roman" w:cs="Times New Roman"/>
          <w:sz w:val="28"/>
          <w:szCs w:val="28"/>
        </w:rPr>
        <w:t>Выполнять</w:t>
      </w:r>
      <w:r w:rsidR="00B932C3" w:rsidRPr="00B932C3">
        <w:rPr>
          <w:rFonts w:ascii="Times New Roman" w:hAnsi="Times New Roman" w:cs="Times New Roman"/>
          <w:sz w:val="28"/>
          <w:szCs w:val="28"/>
        </w:rPr>
        <w:tab/>
        <w:t>требован</w:t>
      </w:r>
      <w:r>
        <w:rPr>
          <w:rFonts w:ascii="Times New Roman" w:hAnsi="Times New Roman" w:cs="Times New Roman"/>
          <w:sz w:val="28"/>
          <w:szCs w:val="28"/>
        </w:rPr>
        <w:t xml:space="preserve">ия, вытекающие из установленных </w:t>
      </w:r>
      <w:r w:rsidR="00B932C3" w:rsidRPr="00B932C3">
        <w:rPr>
          <w:rFonts w:ascii="Times New Roman" w:hAnsi="Times New Roman" w:cs="Times New Roman"/>
          <w:sz w:val="28"/>
          <w:szCs w:val="28"/>
        </w:rPr>
        <w:t>законодательством РФ ограничений прав на использование земельного участка.</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B932C3" w:rsidRPr="00B932C3">
        <w:rPr>
          <w:rFonts w:ascii="Times New Roman" w:hAnsi="Times New Roman" w:cs="Times New Roman"/>
          <w:sz w:val="28"/>
          <w:szCs w:val="28"/>
        </w:rPr>
        <w:t>Предоставлять органам местного самоуправления возможность контроля за надлежащим выполнением условий настоящего договора.</w:t>
      </w: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B932C3" w:rsidRPr="00B932C3">
        <w:rPr>
          <w:rFonts w:ascii="Times New Roman" w:hAnsi="Times New Roman" w:cs="Times New Roman"/>
          <w:sz w:val="28"/>
          <w:szCs w:val="28"/>
        </w:rPr>
        <w:t>Владение, пользование и распоряжение земельным участком не должно наносить вреда окружающей природной среде, правам и законным интересам физических и юридических лиц.</w:t>
      </w:r>
    </w:p>
    <w:p w:rsid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B932C3" w:rsidRPr="00B932C3">
        <w:rPr>
          <w:rFonts w:ascii="Times New Roman" w:hAnsi="Times New Roman" w:cs="Times New Roman"/>
          <w:sz w:val="28"/>
          <w:szCs w:val="28"/>
        </w:rPr>
        <w:t>Дополнительно акт приема-передачи составляться не будет.</w:t>
      </w:r>
    </w:p>
    <w:p w:rsidR="00E7017D" w:rsidRPr="00B932C3" w:rsidRDefault="00E7017D" w:rsidP="00B932C3">
      <w:pPr>
        <w:pStyle w:val="a6"/>
        <w:ind w:firstLine="709"/>
        <w:jc w:val="both"/>
        <w:rPr>
          <w:rFonts w:ascii="Times New Roman" w:hAnsi="Times New Roman" w:cs="Times New Roman"/>
          <w:sz w:val="28"/>
          <w:szCs w:val="28"/>
        </w:rPr>
      </w:pPr>
    </w:p>
    <w:p w:rsidR="00B932C3" w:rsidRPr="00E7017D" w:rsidRDefault="00B932C3" w:rsidP="00E7017D">
      <w:pPr>
        <w:pStyle w:val="a6"/>
        <w:ind w:firstLine="709"/>
        <w:jc w:val="center"/>
        <w:rPr>
          <w:rFonts w:ascii="Times New Roman" w:hAnsi="Times New Roman" w:cs="Times New Roman"/>
          <w:sz w:val="28"/>
          <w:szCs w:val="28"/>
        </w:rPr>
      </w:pPr>
      <w:bookmarkStart w:id="12" w:name="bookmark10"/>
      <w:r w:rsidRPr="00E7017D">
        <w:rPr>
          <w:rStyle w:val="10pt2"/>
          <w:bCs w:val="0"/>
          <w:sz w:val="28"/>
          <w:szCs w:val="28"/>
        </w:rPr>
        <w:t>IV. Ответственность сторон</w:t>
      </w:r>
      <w:bookmarkEnd w:id="12"/>
    </w:p>
    <w:p w:rsidR="00E7017D" w:rsidRDefault="00E7017D" w:rsidP="00B932C3">
      <w:pPr>
        <w:pStyle w:val="a6"/>
        <w:ind w:firstLine="709"/>
        <w:jc w:val="both"/>
        <w:rPr>
          <w:rFonts w:ascii="Times New Roman" w:hAnsi="Times New Roman" w:cs="Times New Roman"/>
          <w:sz w:val="28"/>
          <w:szCs w:val="28"/>
        </w:rPr>
      </w:pPr>
    </w:p>
    <w:p w:rsidR="00B932C3" w:rsidRP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B932C3" w:rsidRPr="00B932C3">
        <w:rPr>
          <w:rFonts w:ascii="Times New Roman" w:hAnsi="Times New Roman" w:cs="Times New Roman"/>
          <w:sz w:val="28"/>
          <w:szCs w:val="28"/>
        </w:rPr>
        <w:t>В случае просрочки оплаты по настоящему договору Покупатель выплачивает Продавцу неустойку из расчета 1/300 ставки рефинансирования Центрального банка РФ за каждый календарный день просрочки.</w:t>
      </w:r>
    </w:p>
    <w:p w:rsidR="00B932C3" w:rsidRDefault="00E7017D" w:rsidP="00B932C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B932C3" w:rsidRPr="00B932C3">
        <w:rPr>
          <w:rFonts w:ascii="Times New Roman" w:hAnsi="Times New Roman" w:cs="Times New Roman"/>
          <w:sz w:val="28"/>
          <w:szCs w:val="28"/>
        </w:rPr>
        <w:t>Взаимоотношения сторон, не предусмотренные настоящим договором, регулируются действующим законодательством РФ.</w:t>
      </w:r>
    </w:p>
    <w:p w:rsidR="00E7017D" w:rsidRPr="00B932C3" w:rsidRDefault="00E7017D" w:rsidP="00B932C3">
      <w:pPr>
        <w:pStyle w:val="a6"/>
        <w:ind w:firstLine="709"/>
        <w:jc w:val="both"/>
        <w:rPr>
          <w:rFonts w:ascii="Times New Roman" w:hAnsi="Times New Roman" w:cs="Times New Roman"/>
          <w:sz w:val="28"/>
          <w:szCs w:val="28"/>
        </w:rPr>
      </w:pPr>
    </w:p>
    <w:p w:rsidR="00B932C3" w:rsidRPr="00E7017D" w:rsidRDefault="00B932C3" w:rsidP="00E7017D">
      <w:pPr>
        <w:pStyle w:val="a6"/>
        <w:ind w:firstLine="709"/>
        <w:jc w:val="center"/>
        <w:rPr>
          <w:rFonts w:ascii="Times New Roman" w:hAnsi="Times New Roman" w:cs="Times New Roman"/>
          <w:sz w:val="28"/>
          <w:szCs w:val="28"/>
        </w:rPr>
      </w:pPr>
      <w:bookmarkStart w:id="13" w:name="bookmark11"/>
      <w:r w:rsidRPr="00E7017D">
        <w:rPr>
          <w:rStyle w:val="10pt2"/>
          <w:bCs w:val="0"/>
          <w:sz w:val="28"/>
          <w:szCs w:val="28"/>
        </w:rPr>
        <w:t>V. Заключительные положения</w:t>
      </w:r>
      <w:bookmarkEnd w:id="13"/>
    </w:p>
    <w:p w:rsidR="00B932C3" w:rsidRDefault="00B932C3" w:rsidP="00E7017D">
      <w:pPr>
        <w:pStyle w:val="a6"/>
        <w:ind w:firstLine="709"/>
        <w:jc w:val="both"/>
        <w:rPr>
          <w:rFonts w:ascii="Times New Roman" w:hAnsi="Times New Roman" w:cs="Times New Roman"/>
          <w:sz w:val="28"/>
          <w:szCs w:val="28"/>
        </w:rPr>
      </w:pPr>
      <w:r w:rsidRPr="00B932C3">
        <w:rPr>
          <w:rFonts w:ascii="Times New Roman" w:hAnsi="Times New Roman" w:cs="Times New Roman"/>
          <w:sz w:val="28"/>
          <w:szCs w:val="28"/>
        </w:rPr>
        <w:lastRenderedPageBreak/>
        <w:t>5.1. Настоящий договор составлен в 3 экземплярах, имеющих одинаковую юридическую силу, один из которых передается в Управление</w:t>
      </w:r>
      <w:r w:rsidR="00E7017D">
        <w:rPr>
          <w:rFonts w:ascii="Times New Roman" w:hAnsi="Times New Roman" w:cs="Times New Roman"/>
          <w:sz w:val="28"/>
          <w:szCs w:val="28"/>
        </w:rPr>
        <w:t xml:space="preserve"> Роср</w:t>
      </w:r>
      <w:r w:rsidRPr="00B932C3">
        <w:rPr>
          <w:rFonts w:ascii="Times New Roman" w:hAnsi="Times New Roman" w:cs="Times New Roman"/>
          <w:sz w:val="28"/>
          <w:szCs w:val="28"/>
        </w:rPr>
        <w:t>е</w:t>
      </w:r>
      <w:r w:rsidR="00E7017D">
        <w:rPr>
          <w:rFonts w:ascii="Times New Roman" w:hAnsi="Times New Roman" w:cs="Times New Roman"/>
          <w:sz w:val="28"/>
          <w:szCs w:val="28"/>
        </w:rPr>
        <w:t>е</w:t>
      </w:r>
      <w:r w:rsidRPr="00B932C3">
        <w:rPr>
          <w:rFonts w:ascii="Times New Roman" w:hAnsi="Times New Roman" w:cs="Times New Roman"/>
          <w:sz w:val="28"/>
          <w:szCs w:val="28"/>
        </w:rPr>
        <w:t>стра по Саратовской области, по одному экземпляру договора остается сторон.</w:t>
      </w:r>
    </w:p>
    <w:p w:rsidR="00E7017D" w:rsidRPr="00B932C3" w:rsidRDefault="00E7017D" w:rsidP="00E7017D">
      <w:pPr>
        <w:pStyle w:val="a6"/>
        <w:ind w:firstLine="709"/>
        <w:jc w:val="both"/>
        <w:rPr>
          <w:rFonts w:ascii="Times New Roman" w:hAnsi="Times New Roman" w:cs="Times New Roman"/>
          <w:sz w:val="28"/>
          <w:szCs w:val="28"/>
        </w:rPr>
      </w:pPr>
    </w:p>
    <w:p w:rsidR="00B932C3" w:rsidRPr="00E7017D" w:rsidRDefault="00B932C3" w:rsidP="00B932C3">
      <w:pPr>
        <w:keepNext/>
        <w:keepLines/>
        <w:spacing w:after="303" w:line="260" w:lineRule="exact"/>
        <w:ind w:left="2060"/>
        <w:rPr>
          <w:sz w:val="28"/>
          <w:szCs w:val="28"/>
        </w:rPr>
      </w:pPr>
      <w:bookmarkStart w:id="14" w:name="bookmark12"/>
      <w:r w:rsidRPr="00E7017D">
        <w:rPr>
          <w:rStyle w:val="10pt1"/>
          <w:bCs w:val="0"/>
          <w:sz w:val="28"/>
          <w:szCs w:val="28"/>
        </w:rPr>
        <w:t>Юридические адреса и подписи сторон:</w:t>
      </w:r>
      <w:bookmarkEnd w:id="14"/>
    </w:p>
    <w:p w:rsidR="00B932C3" w:rsidRPr="00E7017D" w:rsidRDefault="00B932C3" w:rsidP="00B932C3">
      <w:pPr>
        <w:pStyle w:val="af"/>
        <w:tabs>
          <w:tab w:val="left" w:pos="5470"/>
        </w:tabs>
        <w:spacing w:after="0" w:line="322" w:lineRule="exact"/>
        <w:ind w:left="60"/>
        <w:rPr>
          <w:rFonts w:ascii="Times New Roman" w:hAnsi="Times New Roman" w:cs="Times New Roman"/>
          <w:b/>
          <w:sz w:val="28"/>
          <w:szCs w:val="28"/>
        </w:rPr>
      </w:pPr>
      <w:r w:rsidRPr="00E7017D">
        <w:rPr>
          <w:rFonts w:ascii="Times New Roman" w:hAnsi="Times New Roman" w:cs="Times New Roman"/>
          <w:b/>
          <w:sz w:val="28"/>
          <w:szCs w:val="28"/>
        </w:rPr>
        <w:t>«ПРОДАВЕЦ»</w:t>
      </w:r>
      <w:r w:rsidRPr="00E7017D">
        <w:rPr>
          <w:rFonts w:ascii="Times New Roman" w:hAnsi="Times New Roman" w:cs="Times New Roman"/>
          <w:b/>
          <w:sz w:val="28"/>
          <w:szCs w:val="28"/>
        </w:rPr>
        <w:tab/>
        <w:t>«ПОКУПАТЕЛЬ»</w:t>
      </w:r>
    </w:p>
    <w:p w:rsidR="00B932C3" w:rsidRPr="00E7017D" w:rsidRDefault="00B932C3" w:rsidP="00B932C3">
      <w:pPr>
        <w:pStyle w:val="af"/>
        <w:tabs>
          <w:tab w:val="left" w:pos="5614"/>
          <w:tab w:val="left" w:leader="underscore" w:pos="8950"/>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Администрация Питерского</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tabs>
          <w:tab w:val="left" w:pos="5609"/>
          <w:tab w:val="left" w:leader="underscore" w:pos="8945"/>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муниципального района 413320, с. Питерка,</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tabs>
          <w:tab w:val="left" w:pos="5614"/>
          <w:tab w:val="left" w:leader="underscore" w:pos="8950"/>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ул. Ленина, 101 УФК по Саратовской</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tabs>
          <w:tab w:val="left" w:pos="5604"/>
          <w:tab w:val="left" w:leader="underscore" w:pos="8940"/>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области (Администрация Питерского</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tabs>
          <w:tab w:val="left" w:pos="5609"/>
          <w:tab w:val="left" w:leader="underscore" w:pos="8945"/>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муниципального района с. Питерка)</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tabs>
          <w:tab w:val="left" w:pos="5604"/>
          <w:tab w:val="left" w:leader="underscore" w:pos="8940"/>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Отделение Саратов г. Саратов</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tabs>
          <w:tab w:val="left" w:pos="5532"/>
          <w:tab w:val="left" w:leader="underscore" w:pos="8868"/>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ОКТМО 63636000</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tabs>
          <w:tab w:val="left" w:pos="5532"/>
          <w:tab w:val="left" w:leader="underscore" w:pos="8868"/>
        </w:tabs>
        <w:spacing w:after="0" w:line="322" w:lineRule="exact"/>
        <w:ind w:left="60"/>
        <w:rPr>
          <w:rFonts w:ascii="Times New Roman" w:hAnsi="Times New Roman" w:cs="Times New Roman"/>
          <w:sz w:val="28"/>
          <w:szCs w:val="28"/>
        </w:rPr>
      </w:pPr>
      <w:r w:rsidRPr="00E7017D">
        <w:rPr>
          <w:rFonts w:ascii="Times New Roman" w:hAnsi="Times New Roman" w:cs="Times New Roman"/>
          <w:sz w:val="28"/>
          <w:szCs w:val="28"/>
        </w:rPr>
        <w:t>р/с 40101810300000010010</w:t>
      </w:r>
      <w:r w:rsidRPr="00E7017D">
        <w:rPr>
          <w:rFonts w:ascii="Times New Roman" w:hAnsi="Times New Roman" w:cs="Times New Roman"/>
          <w:sz w:val="28"/>
          <w:szCs w:val="28"/>
        </w:rPr>
        <w:tab/>
      </w:r>
      <w:r w:rsidRPr="00E7017D">
        <w:rPr>
          <w:rFonts w:ascii="Times New Roman" w:hAnsi="Times New Roman" w:cs="Times New Roman"/>
          <w:sz w:val="28"/>
          <w:szCs w:val="28"/>
        </w:rPr>
        <w:tab/>
      </w:r>
    </w:p>
    <w:p w:rsidR="00B932C3" w:rsidRPr="00E7017D" w:rsidRDefault="00B932C3" w:rsidP="00B932C3">
      <w:pPr>
        <w:pStyle w:val="af"/>
        <w:spacing w:after="0" w:line="322" w:lineRule="exact"/>
        <w:ind w:left="60" w:right="260"/>
        <w:rPr>
          <w:rFonts w:ascii="Times New Roman" w:hAnsi="Times New Roman" w:cs="Times New Roman"/>
          <w:sz w:val="28"/>
          <w:szCs w:val="28"/>
        </w:rPr>
      </w:pPr>
      <w:r w:rsidRPr="00E7017D">
        <w:rPr>
          <w:rFonts w:ascii="Times New Roman" w:hAnsi="Times New Roman" w:cs="Times New Roman"/>
          <w:sz w:val="28"/>
          <w:szCs w:val="28"/>
        </w:rPr>
        <w:t>БИК 046311001 ИНН 6426003675 КПП 642601001</w:t>
      </w:r>
    </w:p>
    <w:p w:rsidR="00B932C3" w:rsidRPr="00E7017D" w:rsidRDefault="00B932C3" w:rsidP="00B932C3">
      <w:pPr>
        <w:pStyle w:val="af"/>
        <w:spacing w:after="349" w:line="322" w:lineRule="exact"/>
        <w:ind w:left="60" w:right="260"/>
        <w:rPr>
          <w:rFonts w:ascii="Times New Roman" w:hAnsi="Times New Roman" w:cs="Times New Roman"/>
          <w:sz w:val="28"/>
          <w:szCs w:val="28"/>
        </w:rPr>
      </w:pPr>
      <w:r w:rsidRPr="00E7017D">
        <w:rPr>
          <w:rFonts w:ascii="Times New Roman" w:hAnsi="Times New Roman" w:cs="Times New Roman"/>
          <w:sz w:val="28"/>
          <w:szCs w:val="28"/>
        </w:rPr>
        <w:t>Код бюджетной классификации 06111406013100000430</w:t>
      </w:r>
    </w:p>
    <w:p w:rsidR="00B932C3" w:rsidRDefault="00B932C3" w:rsidP="00B932C3">
      <w:pPr>
        <w:pStyle w:val="af"/>
        <w:spacing w:after="0" w:line="260" w:lineRule="exact"/>
        <w:ind w:left="60"/>
        <w:rPr>
          <w:rFonts w:ascii="Times New Roman" w:hAnsi="Times New Roman" w:cs="Times New Roman"/>
          <w:sz w:val="28"/>
          <w:szCs w:val="28"/>
        </w:rPr>
      </w:pPr>
      <w:r w:rsidRPr="00E7017D">
        <w:rPr>
          <w:rFonts w:ascii="Times New Roman" w:hAnsi="Times New Roman" w:cs="Times New Roman"/>
          <w:sz w:val="28"/>
          <w:szCs w:val="28"/>
        </w:rPr>
        <w:t>Глава Питерского муниципального района</w:t>
      </w:r>
      <w:r w:rsidR="00E7017D">
        <w:rPr>
          <w:rFonts w:ascii="Times New Roman" w:hAnsi="Times New Roman" w:cs="Times New Roman"/>
          <w:sz w:val="28"/>
          <w:szCs w:val="28"/>
        </w:rPr>
        <w:t xml:space="preserve"> </w:t>
      </w:r>
    </w:p>
    <w:p w:rsidR="00E7017D" w:rsidRDefault="00E7017D" w:rsidP="00B932C3">
      <w:pPr>
        <w:pStyle w:val="af"/>
        <w:spacing w:after="0" w:line="260" w:lineRule="exact"/>
        <w:ind w:left="60"/>
        <w:rPr>
          <w:rFonts w:ascii="Times New Roman" w:hAnsi="Times New Roman" w:cs="Times New Roman"/>
          <w:sz w:val="28"/>
          <w:szCs w:val="28"/>
        </w:rPr>
      </w:pPr>
      <w:r>
        <w:rPr>
          <w:rFonts w:ascii="Times New Roman" w:hAnsi="Times New Roman" w:cs="Times New Roman"/>
          <w:sz w:val="28"/>
          <w:szCs w:val="28"/>
        </w:rPr>
        <w:t>______________</w:t>
      </w:r>
    </w:p>
    <w:p w:rsidR="00B932C3" w:rsidRPr="00E7017D" w:rsidRDefault="00E7017D" w:rsidP="000B2174">
      <w:pPr>
        <w:pStyle w:val="a6"/>
        <w:rPr>
          <w:rFonts w:ascii="Times New Roman" w:hAnsi="Times New Roman" w:cs="Times New Roman"/>
          <w:sz w:val="28"/>
          <w:szCs w:val="28"/>
        </w:rPr>
      </w:pPr>
      <w:r>
        <w:rPr>
          <w:rFonts w:ascii="Times New Roman" w:hAnsi="Times New Roman" w:cs="Times New Roman"/>
          <w:sz w:val="28"/>
          <w:szCs w:val="28"/>
        </w:rPr>
        <w:t xml:space="preserve"> </w:t>
      </w:r>
      <w:r w:rsidR="000B2174">
        <w:rPr>
          <w:rFonts w:ascii="Times New Roman" w:hAnsi="Times New Roman" w:cs="Times New Roman"/>
          <w:sz w:val="28"/>
          <w:szCs w:val="28"/>
        </w:rPr>
        <w:t>___________________________________</w:t>
      </w:r>
      <w:r>
        <w:rPr>
          <w:rFonts w:ascii="Times New Roman" w:hAnsi="Times New Roman" w:cs="Times New Roman"/>
          <w:sz w:val="28"/>
          <w:szCs w:val="28"/>
        </w:rPr>
        <w:t xml:space="preserve">   ____________________</w:t>
      </w:r>
      <w:r w:rsidRPr="00E7017D">
        <w:rPr>
          <w:rFonts w:ascii="Times New Roman" w:hAnsi="Times New Roman" w:cs="Times New Roman"/>
          <w:sz w:val="28"/>
          <w:szCs w:val="28"/>
        </w:rPr>
        <w:t>___</w:t>
      </w:r>
      <w:r w:rsidR="00B932C3" w:rsidRPr="00E7017D">
        <w:rPr>
          <w:rFonts w:ascii="Times New Roman" w:hAnsi="Times New Roman" w:cs="Times New Roman"/>
          <w:sz w:val="28"/>
          <w:szCs w:val="28"/>
        </w:rPr>
        <w:t>Ф.И.О.</w:t>
      </w:r>
    </w:p>
    <w:p w:rsidR="00B932C3" w:rsidRDefault="00B932C3"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F074F4" w:rsidRDefault="00F074F4" w:rsidP="00F074F4">
      <w:pPr>
        <w:pStyle w:val="a6"/>
        <w:jc w:val="both"/>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F074F4" w:rsidRPr="00F074F4" w:rsidRDefault="00F074F4" w:rsidP="00F074F4">
      <w:pPr>
        <w:pStyle w:val="a6"/>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С.Г. Черпанова</w:t>
      </w: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Default="000B2174" w:rsidP="00A5493B">
      <w:pPr>
        <w:autoSpaceDE w:val="0"/>
        <w:autoSpaceDN w:val="0"/>
        <w:adjustRightInd w:val="0"/>
        <w:spacing w:after="0" w:line="240" w:lineRule="auto"/>
        <w:jc w:val="both"/>
        <w:rPr>
          <w:rFonts w:ascii="Times New Roman" w:hAnsi="Times New Roman" w:cs="Times New Roman"/>
          <w:sz w:val="28"/>
          <w:szCs w:val="28"/>
        </w:rPr>
      </w:pPr>
    </w:p>
    <w:p w:rsidR="000B2174" w:rsidRPr="000B2174" w:rsidRDefault="000B2174" w:rsidP="000B2174">
      <w:pPr>
        <w:pStyle w:val="af"/>
        <w:tabs>
          <w:tab w:val="left" w:leader="underscore" w:pos="7030"/>
        </w:tabs>
        <w:ind w:left="5240" w:right="40"/>
        <w:rPr>
          <w:rFonts w:ascii="Times New Roman" w:hAnsi="Times New Roman" w:cs="Times New Roman"/>
          <w:sz w:val="28"/>
          <w:szCs w:val="28"/>
        </w:rPr>
      </w:pPr>
      <w:r w:rsidRPr="000B2174">
        <w:rPr>
          <w:rFonts w:ascii="Times New Roman" w:hAnsi="Times New Roman" w:cs="Times New Roman"/>
          <w:sz w:val="28"/>
          <w:szCs w:val="28"/>
        </w:rPr>
        <w:lastRenderedPageBreak/>
        <w:t>Приложение № 2 к распоряжению администрации муниципального района от</w:t>
      </w:r>
      <w:r w:rsidR="00F074F4">
        <w:rPr>
          <w:rFonts w:ascii="Times New Roman" w:hAnsi="Times New Roman" w:cs="Times New Roman"/>
          <w:sz w:val="28"/>
          <w:szCs w:val="28"/>
        </w:rPr>
        <w:t xml:space="preserve"> 9 декабря </w:t>
      </w:r>
      <w:r w:rsidRPr="000B2174">
        <w:rPr>
          <w:rFonts w:ascii="Times New Roman" w:hAnsi="Times New Roman" w:cs="Times New Roman"/>
          <w:sz w:val="28"/>
          <w:szCs w:val="28"/>
        </w:rPr>
        <w:t>20</w:t>
      </w:r>
      <w:r w:rsidR="00F074F4">
        <w:rPr>
          <w:rFonts w:ascii="Times New Roman" w:hAnsi="Times New Roman" w:cs="Times New Roman"/>
          <w:sz w:val="28"/>
          <w:szCs w:val="28"/>
        </w:rPr>
        <w:t>19</w:t>
      </w:r>
      <w:r w:rsidRPr="000B2174">
        <w:rPr>
          <w:rFonts w:ascii="Times New Roman" w:hAnsi="Times New Roman" w:cs="Times New Roman"/>
          <w:sz w:val="28"/>
          <w:szCs w:val="28"/>
        </w:rPr>
        <w:t xml:space="preserve"> года №</w:t>
      </w:r>
      <w:r w:rsidR="00F074F4">
        <w:rPr>
          <w:rFonts w:ascii="Times New Roman" w:hAnsi="Times New Roman" w:cs="Times New Roman"/>
          <w:sz w:val="28"/>
          <w:szCs w:val="28"/>
        </w:rPr>
        <w:t>248-р</w:t>
      </w:r>
    </w:p>
    <w:p w:rsidR="00F074F4" w:rsidRDefault="00F074F4" w:rsidP="000B2174">
      <w:pPr>
        <w:pStyle w:val="20"/>
        <w:keepNext/>
        <w:keepLines/>
        <w:shd w:val="clear" w:color="auto" w:fill="auto"/>
        <w:spacing w:before="0"/>
        <w:ind w:left="3980"/>
        <w:rPr>
          <w:b/>
          <w:sz w:val="28"/>
          <w:szCs w:val="28"/>
        </w:rPr>
      </w:pPr>
    </w:p>
    <w:p w:rsidR="000B2174" w:rsidRPr="00F074F4" w:rsidRDefault="000B2174" w:rsidP="000B2174">
      <w:pPr>
        <w:pStyle w:val="20"/>
        <w:keepNext/>
        <w:keepLines/>
        <w:shd w:val="clear" w:color="auto" w:fill="auto"/>
        <w:spacing w:before="0"/>
        <w:ind w:left="3980"/>
        <w:rPr>
          <w:b/>
          <w:sz w:val="28"/>
          <w:szCs w:val="28"/>
        </w:rPr>
      </w:pPr>
      <w:r w:rsidRPr="00F074F4">
        <w:rPr>
          <w:b/>
          <w:sz w:val="28"/>
          <w:szCs w:val="28"/>
        </w:rPr>
        <w:t>ПОРЯДОК</w:t>
      </w:r>
    </w:p>
    <w:p w:rsidR="000B2174" w:rsidRPr="000B2174" w:rsidRDefault="000B2174" w:rsidP="000B2174">
      <w:pPr>
        <w:pStyle w:val="af"/>
        <w:spacing w:after="0"/>
        <w:ind w:left="620"/>
        <w:rPr>
          <w:rFonts w:ascii="Times New Roman" w:hAnsi="Times New Roman" w:cs="Times New Roman"/>
          <w:sz w:val="28"/>
          <w:szCs w:val="28"/>
        </w:rPr>
      </w:pPr>
      <w:r w:rsidRPr="000B2174">
        <w:rPr>
          <w:rFonts w:ascii="Times New Roman" w:hAnsi="Times New Roman" w:cs="Times New Roman"/>
          <w:sz w:val="28"/>
          <w:szCs w:val="28"/>
        </w:rPr>
        <w:t>работы аукционной комиссии по проведению аукциона по продаже</w:t>
      </w:r>
    </w:p>
    <w:p w:rsidR="000B2174" w:rsidRPr="000B2174" w:rsidRDefault="000B2174" w:rsidP="000B2174">
      <w:pPr>
        <w:pStyle w:val="af"/>
        <w:ind w:left="3520"/>
        <w:rPr>
          <w:rFonts w:ascii="Times New Roman" w:hAnsi="Times New Roman" w:cs="Times New Roman"/>
          <w:sz w:val="28"/>
          <w:szCs w:val="28"/>
        </w:rPr>
      </w:pPr>
      <w:r w:rsidRPr="000B2174">
        <w:rPr>
          <w:rFonts w:ascii="Times New Roman" w:hAnsi="Times New Roman" w:cs="Times New Roman"/>
          <w:sz w:val="28"/>
          <w:szCs w:val="28"/>
        </w:rPr>
        <w:t>земельного участка</w:t>
      </w:r>
    </w:p>
    <w:p w:rsidR="000B2174" w:rsidRPr="000B2174" w:rsidRDefault="00F074F4" w:rsidP="00F074F4">
      <w:pPr>
        <w:pStyle w:val="af"/>
        <w:tabs>
          <w:tab w:val="left" w:pos="1508"/>
        </w:tabs>
        <w:spacing w:after="0" w:line="322" w:lineRule="exact"/>
        <w:ind w:right="4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B2174" w:rsidRPr="000B2174">
        <w:rPr>
          <w:rFonts w:ascii="Times New Roman" w:hAnsi="Times New Roman" w:cs="Times New Roman"/>
          <w:sz w:val="28"/>
          <w:szCs w:val="28"/>
        </w:rPr>
        <w:t>Аукционная комиссия рассматривает Заявки на предмет соответствия требованиям, установленным Извещением о проведении аукциона, и соответствия Заявителя требованиям, предъявляемым к Участникам, устанавливает факты соответствия порядку, полноте и срокам поступления на счет получателя платежей денежных средств от Заявителей для оплаты задатков.</w:t>
      </w:r>
    </w:p>
    <w:p w:rsidR="000B2174" w:rsidRPr="00F074F4" w:rsidRDefault="00F074F4" w:rsidP="00F074F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B2174" w:rsidRPr="00F074F4">
        <w:rPr>
          <w:rFonts w:ascii="Times New Roman" w:hAnsi="Times New Roman" w:cs="Times New Roman"/>
          <w:sz w:val="28"/>
          <w:szCs w:val="28"/>
        </w:rPr>
        <w:t xml:space="preserve">На основании результатов рассмотрения Заявок Аукционной комиссией принимается решение о признании Заявителей Участниками или об отказе в допуске Заявителей к участию в аукционе, которое оформляется </w:t>
      </w:r>
      <w:r w:rsidR="000B2174" w:rsidRPr="00F074F4">
        <w:rPr>
          <w:rStyle w:val="af2"/>
          <w:sz w:val="28"/>
          <w:szCs w:val="28"/>
        </w:rPr>
        <w:t>Протоколом рассмотрения Заявок,</w:t>
      </w:r>
      <w:r w:rsidR="000B2174" w:rsidRPr="00F074F4">
        <w:rPr>
          <w:rFonts w:ascii="Times New Roman" w:hAnsi="Times New Roman" w:cs="Times New Roman"/>
          <w:sz w:val="28"/>
          <w:szCs w:val="28"/>
        </w:rPr>
        <w:t xml:space="preserve"> который подписывается Аукционной комиссией не позднее, чем в течение одного дня со дня рассмотрения Заявок и размещается на Официальном сайте торгов не позднее, чем на следующий день после дня подписания протокола.</w:t>
      </w:r>
    </w:p>
    <w:p w:rsidR="000B2174" w:rsidRPr="00F074F4" w:rsidRDefault="00F074F4" w:rsidP="00F074F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B2174" w:rsidRPr="00F074F4">
        <w:rPr>
          <w:rFonts w:ascii="Times New Roman" w:hAnsi="Times New Roman" w:cs="Times New Roman"/>
          <w:sz w:val="28"/>
          <w:szCs w:val="28"/>
        </w:rPr>
        <w:t>Заявителям, признанным Участниками и Заявителям, не допущенным к участию в аукционе, направляются (выдаются) уведомления о принятых в отношении них Аукционной комиссией решениях не позднее дня, следующего после дня подписания Протокола рассмотрения (приема) Заявок.</w:t>
      </w:r>
    </w:p>
    <w:p w:rsidR="000B2174" w:rsidRPr="00F074F4" w:rsidRDefault="00F074F4" w:rsidP="00F074F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B2174" w:rsidRPr="00F074F4">
        <w:rPr>
          <w:rFonts w:ascii="Times New Roman" w:hAnsi="Times New Roman" w:cs="Times New Roman"/>
          <w:sz w:val="28"/>
          <w:szCs w:val="28"/>
        </w:rPr>
        <w:t>Аукционная комиссия обеспечивает в установленном порядке проведение аукциона.</w:t>
      </w:r>
    </w:p>
    <w:p w:rsidR="000B2174" w:rsidRPr="00F074F4" w:rsidRDefault="00F074F4" w:rsidP="00F074F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B2174" w:rsidRPr="00F074F4">
        <w:rPr>
          <w:rFonts w:ascii="Times New Roman" w:hAnsi="Times New Roman" w:cs="Times New Roman"/>
          <w:sz w:val="28"/>
          <w:szCs w:val="28"/>
        </w:rPr>
        <w:t>Результаты аукциона оформляются</w:t>
      </w:r>
      <w:r w:rsidR="000B2174" w:rsidRPr="00F074F4">
        <w:rPr>
          <w:rStyle w:val="af2"/>
          <w:sz w:val="28"/>
          <w:szCs w:val="28"/>
        </w:rPr>
        <w:t xml:space="preserve"> Протоколом о результатах аукциона,</w:t>
      </w:r>
      <w:r w:rsidR="000B2174" w:rsidRPr="00F074F4">
        <w:rPr>
          <w:rFonts w:ascii="Times New Roman" w:hAnsi="Times New Roman" w:cs="Times New Roman"/>
          <w:sz w:val="28"/>
          <w:szCs w:val="28"/>
        </w:rPr>
        <w:t xml:space="preserve"> который подписывается Аукционной комиссией, а также Победителем аукциона или Участником, единственно принявшим участие в аукционе, и размещается на Официальном сайте торгов в течение одного рабочего дня со дня его подписания.</w:t>
      </w:r>
    </w:p>
    <w:p w:rsidR="000B2174" w:rsidRPr="00F074F4" w:rsidRDefault="00F074F4" w:rsidP="00F074F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B2174" w:rsidRPr="00F074F4">
        <w:rPr>
          <w:rFonts w:ascii="Times New Roman" w:hAnsi="Times New Roman" w:cs="Times New Roman"/>
          <w:sz w:val="28"/>
          <w:szCs w:val="28"/>
        </w:rPr>
        <w:t>Аукционная комиссия выбирает из своего состава аукциониста.</w:t>
      </w:r>
    </w:p>
    <w:p w:rsidR="000B2174" w:rsidRDefault="00F074F4" w:rsidP="00F074F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B2174" w:rsidRPr="00F074F4">
        <w:rPr>
          <w:rFonts w:ascii="Times New Roman" w:hAnsi="Times New Roman" w:cs="Times New Roman"/>
          <w:sz w:val="28"/>
          <w:szCs w:val="28"/>
        </w:rPr>
        <w:t>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F074F4" w:rsidRDefault="00F074F4" w:rsidP="00F074F4">
      <w:pPr>
        <w:pStyle w:val="a6"/>
        <w:jc w:val="both"/>
        <w:rPr>
          <w:rFonts w:ascii="Times New Roman" w:hAnsi="Times New Roman" w:cs="Times New Roman"/>
          <w:sz w:val="28"/>
          <w:szCs w:val="28"/>
        </w:rPr>
      </w:pPr>
    </w:p>
    <w:p w:rsidR="00F074F4" w:rsidRDefault="00F074F4" w:rsidP="00F074F4">
      <w:pPr>
        <w:pStyle w:val="a6"/>
        <w:jc w:val="both"/>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F074F4" w:rsidRPr="00F074F4" w:rsidRDefault="00F074F4" w:rsidP="00F074F4">
      <w:pPr>
        <w:pStyle w:val="a6"/>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С.Г. Черпанова</w:t>
      </w:r>
    </w:p>
    <w:p w:rsidR="000B2174" w:rsidRDefault="000B2174" w:rsidP="000B2174">
      <w:pPr>
        <w:pStyle w:val="af"/>
        <w:spacing w:after="0" w:line="250" w:lineRule="exact"/>
        <w:ind w:left="9180"/>
      </w:pPr>
      <w:r>
        <w:rPr>
          <w:lang w:val="en-US" w:eastAsia="en-US"/>
        </w:rPr>
        <w:t>ifi</w:t>
      </w:r>
    </w:p>
    <w:p w:rsidR="00F074F4" w:rsidRDefault="00F074F4" w:rsidP="000B2174">
      <w:pPr>
        <w:pStyle w:val="af"/>
        <w:spacing w:after="0" w:line="317" w:lineRule="exact"/>
        <w:ind w:left="4560" w:right="1500"/>
        <w:jc w:val="both"/>
      </w:pPr>
    </w:p>
    <w:p w:rsidR="00F074F4" w:rsidRDefault="00F074F4" w:rsidP="000B2174">
      <w:pPr>
        <w:pStyle w:val="af"/>
        <w:spacing w:after="0" w:line="317" w:lineRule="exact"/>
        <w:ind w:left="4560" w:right="1500"/>
        <w:jc w:val="both"/>
      </w:pPr>
    </w:p>
    <w:p w:rsidR="00F074F4" w:rsidRDefault="00F074F4" w:rsidP="000B2174">
      <w:pPr>
        <w:pStyle w:val="af"/>
        <w:spacing w:after="0" w:line="317" w:lineRule="exact"/>
        <w:ind w:left="4560" w:right="1500"/>
        <w:jc w:val="both"/>
      </w:pPr>
    </w:p>
    <w:p w:rsidR="00F074F4" w:rsidRPr="000B2174" w:rsidRDefault="00F074F4" w:rsidP="00F074F4">
      <w:pPr>
        <w:pStyle w:val="af"/>
        <w:tabs>
          <w:tab w:val="left" w:leader="underscore" w:pos="7030"/>
        </w:tabs>
        <w:ind w:left="5240" w:right="40"/>
        <w:rPr>
          <w:rFonts w:ascii="Times New Roman" w:hAnsi="Times New Roman" w:cs="Times New Roman"/>
          <w:sz w:val="28"/>
          <w:szCs w:val="28"/>
        </w:rPr>
      </w:pPr>
      <w:r>
        <w:rPr>
          <w:rFonts w:ascii="Times New Roman" w:hAnsi="Times New Roman" w:cs="Times New Roman"/>
          <w:sz w:val="28"/>
          <w:szCs w:val="28"/>
        </w:rPr>
        <w:t>Приложение № 3</w:t>
      </w:r>
      <w:r w:rsidRPr="000B2174">
        <w:rPr>
          <w:rFonts w:ascii="Times New Roman" w:hAnsi="Times New Roman" w:cs="Times New Roman"/>
          <w:sz w:val="28"/>
          <w:szCs w:val="28"/>
        </w:rPr>
        <w:t xml:space="preserve"> к распоряжению администрации муниципального района от</w:t>
      </w:r>
      <w:r>
        <w:rPr>
          <w:rFonts w:ascii="Times New Roman" w:hAnsi="Times New Roman" w:cs="Times New Roman"/>
          <w:sz w:val="28"/>
          <w:szCs w:val="28"/>
        </w:rPr>
        <w:t xml:space="preserve"> 9 декабря </w:t>
      </w:r>
      <w:r w:rsidRPr="000B2174">
        <w:rPr>
          <w:rFonts w:ascii="Times New Roman" w:hAnsi="Times New Roman" w:cs="Times New Roman"/>
          <w:sz w:val="28"/>
          <w:szCs w:val="28"/>
        </w:rPr>
        <w:t>20</w:t>
      </w:r>
      <w:r>
        <w:rPr>
          <w:rFonts w:ascii="Times New Roman" w:hAnsi="Times New Roman" w:cs="Times New Roman"/>
          <w:sz w:val="28"/>
          <w:szCs w:val="28"/>
        </w:rPr>
        <w:t>19</w:t>
      </w:r>
      <w:r w:rsidRPr="000B2174">
        <w:rPr>
          <w:rFonts w:ascii="Times New Roman" w:hAnsi="Times New Roman" w:cs="Times New Roman"/>
          <w:sz w:val="28"/>
          <w:szCs w:val="28"/>
        </w:rPr>
        <w:t xml:space="preserve"> года №</w:t>
      </w:r>
      <w:r>
        <w:rPr>
          <w:rFonts w:ascii="Times New Roman" w:hAnsi="Times New Roman" w:cs="Times New Roman"/>
          <w:sz w:val="28"/>
          <w:szCs w:val="28"/>
        </w:rPr>
        <w:t>248-р</w:t>
      </w:r>
    </w:p>
    <w:p w:rsidR="000B2174" w:rsidRPr="00F074F4" w:rsidRDefault="000B2174" w:rsidP="00F074F4">
      <w:pPr>
        <w:pStyle w:val="a6"/>
        <w:jc w:val="center"/>
        <w:rPr>
          <w:rFonts w:ascii="Times New Roman" w:hAnsi="Times New Roman" w:cs="Times New Roman"/>
          <w:b/>
          <w:sz w:val="28"/>
          <w:szCs w:val="28"/>
        </w:rPr>
      </w:pPr>
      <w:r w:rsidRPr="00F074F4">
        <w:rPr>
          <w:rFonts w:ascii="Times New Roman" w:hAnsi="Times New Roman" w:cs="Times New Roman"/>
          <w:b/>
          <w:sz w:val="28"/>
          <w:szCs w:val="28"/>
        </w:rPr>
        <w:t>СОСТАВ</w:t>
      </w:r>
    </w:p>
    <w:p w:rsidR="000B2174" w:rsidRDefault="000B2174" w:rsidP="00F074F4">
      <w:pPr>
        <w:pStyle w:val="a6"/>
        <w:jc w:val="center"/>
        <w:rPr>
          <w:rFonts w:ascii="Times New Roman" w:hAnsi="Times New Roman" w:cs="Times New Roman"/>
          <w:sz w:val="28"/>
          <w:szCs w:val="28"/>
        </w:rPr>
      </w:pPr>
      <w:r w:rsidRPr="00F074F4">
        <w:rPr>
          <w:rFonts w:ascii="Times New Roman" w:hAnsi="Times New Roman" w:cs="Times New Roman"/>
          <w:sz w:val="28"/>
          <w:szCs w:val="28"/>
        </w:rPr>
        <w:t>аукционной комиссии по проведению аукциона на право заключения договора купли-продажи земельного участка</w:t>
      </w:r>
    </w:p>
    <w:p w:rsidR="00F074F4" w:rsidRPr="00F074F4" w:rsidRDefault="00F074F4" w:rsidP="00F074F4">
      <w:pPr>
        <w:pStyle w:val="a6"/>
        <w:jc w:val="center"/>
        <w:rPr>
          <w:rFonts w:ascii="Times New Roman" w:hAnsi="Times New Roman" w:cs="Times New Roman"/>
          <w:sz w:val="28"/>
          <w:szCs w:val="28"/>
        </w:rPr>
      </w:pPr>
    </w:p>
    <w:p w:rsidR="000B2174" w:rsidRPr="00F074F4" w:rsidRDefault="000B2174" w:rsidP="00F074F4">
      <w:pPr>
        <w:pStyle w:val="a6"/>
        <w:ind w:firstLine="709"/>
        <w:rPr>
          <w:rFonts w:ascii="Times New Roman" w:hAnsi="Times New Roman" w:cs="Times New Roman"/>
          <w:sz w:val="28"/>
          <w:szCs w:val="28"/>
        </w:rPr>
      </w:pPr>
      <w:r w:rsidRPr="00F074F4">
        <w:rPr>
          <w:rFonts w:ascii="Times New Roman" w:hAnsi="Times New Roman" w:cs="Times New Roman"/>
          <w:sz w:val="28"/>
          <w:szCs w:val="28"/>
        </w:rPr>
        <w:t>Чиженьков О.Е. - первый заместитель главы администрации Питерского муниципального района, председатель комиссии;</w:t>
      </w:r>
    </w:p>
    <w:p w:rsidR="000B2174" w:rsidRPr="00F074F4" w:rsidRDefault="000B2174" w:rsidP="00F074F4">
      <w:pPr>
        <w:pStyle w:val="a6"/>
        <w:ind w:firstLine="709"/>
        <w:rPr>
          <w:rFonts w:ascii="Times New Roman" w:hAnsi="Times New Roman" w:cs="Times New Roman"/>
          <w:sz w:val="28"/>
          <w:szCs w:val="28"/>
        </w:rPr>
      </w:pPr>
      <w:r w:rsidRPr="00F074F4">
        <w:rPr>
          <w:rFonts w:ascii="Times New Roman" w:hAnsi="Times New Roman" w:cs="Times New Roman"/>
          <w:sz w:val="28"/>
          <w:szCs w:val="28"/>
        </w:rPr>
        <w:t>Фурсова Т.А. - главный специалист отдела по земельно-правовым и имущественным</w:t>
      </w:r>
      <w:r w:rsidRPr="00F074F4">
        <w:rPr>
          <w:rFonts w:ascii="Times New Roman" w:hAnsi="Times New Roman" w:cs="Times New Roman"/>
          <w:sz w:val="28"/>
          <w:szCs w:val="28"/>
        </w:rPr>
        <w:tab/>
        <w:t>отношениям</w:t>
      </w:r>
      <w:r w:rsidRPr="00F074F4">
        <w:rPr>
          <w:rFonts w:ascii="Times New Roman" w:hAnsi="Times New Roman" w:cs="Times New Roman"/>
          <w:sz w:val="28"/>
          <w:szCs w:val="28"/>
        </w:rPr>
        <w:tab/>
        <w:t>администрации</w:t>
      </w:r>
    </w:p>
    <w:p w:rsidR="00F074F4" w:rsidRDefault="000B2174" w:rsidP="00F074F4">
      <w:pPr>
        <w:pStyle w:val="a6"/>
        <w:ind w:firstLine="709"/>
        <w:rPr>
          <w:rFonts w:ascii="Times New Roman" w:hAnsi="Times New Roman" w:cs="Times New Roman"/>
          <w:sz w:val="28"/>
          <w:szCs w:val="28"/>
        </w:rPr>
      </w:pPr>
      <w:r w:rsidRPr="00F074F4">
        <w:rPr>
          <w:rFonts w:ascii="Times New Roman" w:hAnsi="Times New Roman" w:cs="Times New Roman"/>
          <w:sz w:val="28"/>
          <w:szCs w:val="28"/>
        </w:rPr>
        <w:t xml:space="preserve">муниципального района, секретарь комиссии. </w:t>
      </w:r>
    </w:p>
    <w:p w:rsidR="000B2174" w:rsidRPr="00F074F4" w:rsidRDefault="000B2174" w:rsidP="00F074F4">
      <w:pPr>
        <w:pStyle w:val="a6"/>
        <w:ind w:firstLine="709"/>
        <w:rPr>
          <w:rFonts w:ascii="Times New Roman" w:hAnsi="Times New Roman" w:cs="Times New Roman"/>
          <w:sz w:val="28"/>
          <w:szCs w:val="28"/>
        </w:rPr>
      </w:pPr>
      <w:r w:rsidRPr="00F074F4">
        <w:rPr>
          <w:rStyle w:val="11"/>
          <w:sz w:val="28"/>
          <w:szCs w:val="28"/>
        </w:rPr>
        <w:t>Члены комиссии:</w:t>
      </w:r>
    </w:p>
    <w:p w:rsidR="000B2174" w:rsidRPr="00F074F4" w:rsidRDefault="000B2174" w:rsidP="00F074F4">
      <w:pPr>
        <w:pStyle w:val="a6"/>
        <w:ind w:firstLine="709"/>
        <w:rPr>
          <w:rFonts w:ascii="Times New Roman" w:hAnsi="Times New Roman" w:cs="Times New Roman"/>
          <w:sz w:val="28"/>
          <w:szCs w:val="28"/>
        </w:rPr>
      </w:pPr>
      <w:r w:rsidRPr="00F074F4">
        <w:rPr>
          <w:rFonts w:ascii="Times New Roman" w:hAnsi="Times New Roman" w:cs="Times New Roman"/>
          <w:sz w:val="28"/>
          <w:szCs w:val="28"/>
        </w:rPr>
        <w:t>Авдошина Н.Н. - начальник финансового управления администрации муниципального района;</w:t>
      </w:r>
    </w:p>
    <w:p w:rsidR="000B2174" w:rsidRPr="00F074F4" w:rsidRDefault="000B2174" w:rsidP="00F074F4">
      <w:pPr>
        <w:pStyle w:val="a6"/>
        <w:ind w:firstLine="709"/>
        <w:rPr>
          <w:rFonts w:ascii="Times New Roman" w:hAnsi="Times New Roman" w:cs="Times New Roman"/>
          <w:sz w:val="28"/>
          <w:szCs w:val="28"/>
        </w:rPr>
      </w:pPr>
      <w:r w:rsidRPr="00F074F4">
        <w:rPr>
          <w:rFonts w:ascii="Times New Roman" w:hAnsi="Times New Roman" w:cs="Times New Roman"/>
          <w:sz w:val="28"/>
          <w:szCs w:val="28"/>
        </w:rPr>
        <w:t xml:space="preserve">Кистанова </w:t>
      </w:r>
      <w:r w:rsidRPr="00F074F4">
        <w:rPr>
          <w:rFonts w:ascii="Times New Roman" w:hAnsi="Times New Roman" w:cs="Times New Roman"/>
          <w:sz w:val="28"/>
          <w:szCs w:val="28"/>
          <w:lang w:val="en-US" w:eastAsia="en-US"/>
        </w:rPr>
        <w:t>JI</w:t>
      </w:r>
      <w:r w:rsidRPr="00F074F4">
        <w:rPr>
          <w:rFonts w:ascii="Times New Roman" w:hAnsi="Times New Roman" w:cs="Times New Roman"/>
          <w:sz w:val="28"/>
          <w:szCs w:val="28"/>
          <w:lang w:eastAsia="en-US"/>
        </w:rPr>
        <w:t>.</w:t>
      </w:r>
      <w:r w:rsidRPr="00F074F4">
        <w:rPr>
          <w:rFonts w:ascii="Times New Roman" w:hAnsi="Times New Roman" w:cs="Times New Roman"/>
          <w:sz w:val="28"/>
          <w:szCs w:val="28"/>
          <w:lang w:val="en-US" w:eastAsia="en-US"/>
        </w:rPr>
        <w:t>B</w:t>
      </w:r>
      <w:r w:rsidRPr="00F074F4">
        <w:rPr>
          <w:rFonts w:ascii="Times New Roman" w:hAnsi="Times New Roman" w:cs="Times New Roman"/>
          <w:sz w:val="28"/>
          <w:szCs w:val="28"/>
          <w:lang w:eastAsia="en-US"/>
        </w:rPr>
        <w:t xml:space="preserve">. </w:t>
      </w:r>
      <w:r w:rsidRPr="00F074F4">
        <w:rPr>
          <w:rFonts w:ascii="Times New Roman" w:hAnsi="Times New Roman" w:cs="Times New Roman"/>
          <w:sz w:val="28"/>
          <w:szCs w:val="28"/>
        </w:rPr>
        <w:t>-</w:t>
      </w:r>
      <w:r w:rsidRPr="00F074F4">
        <w:rPr>
          <w:rFonts w:ascii="Times New Roman" w:hAnsi="Times New Roman" w:cs="Times New Roman"/>
          <w:sz w:val="28"/>
          <w:szCs w:val="28"/>
        </w:rPr>
        <w:tab/>
        <w:t>начальник отдела по земельно-правовым и</w:t>
      </w:r>
    </w:p>
    <w:p w:rsidR="000B2174" w:rsidRPr="00F074F4" w:rsidRDefault="000B2174" w:rsidP="00F074F4">
      <w:pPr>
        <w:pStyle w:val="a6"/>
        <w:ind w:firstLine="709"/>
        <w:rPr>
          <w:rFonts w:ascii="Times New Roman" w:hAnsi="Times New Roman" w:cs="Times New Roman"/>
          <w:sz w:val="28"/>
          <w:szCs w:val="28"/>
        </w:rPr>
      </w:pPr>
      <w:r w:rsidRPr="00F074F4">
        <w:rPr>
          <w:rFonts w:ascii="Times New Roman" w:hAnsi="Times New Roman" w:cs="Times New Roman"/>
          <w:sz w:val="28"/>
          <w:szCs w:val="28"/>
        </w:rPr>
        <w:t>имущественным отношениям администрации муниципального района; Строганов А.А. - консультант по правовой и кадровой работе администрации</w:t>
      </w:r>
    </w:p>
    <w:p w:rsidR="000B2174" w:rsidRPr="00F074F4" w:rsidRDefault="000B2174" w:rsidP="00F074F4">
      <w:pPr>
        <w:pStyle w:val="a6"/>
        <w:ind w:firstLine="709"/>
        <w:rPr>
          <w:rFonts w:ascii="Times New Roman" w:hAnsi="Times New Roman" w:cs="Times New Roman"/>
          <w:sz w:val="28"/>
          <w:szCs w:val="28"/>
        </w:rPr>
      </w:pPr>
      <w:r w:rsidRPr="00F074F4">
        <w:rPr>
          <w:rFonts w:ascii="Times New Roman" w:hAnsi="Times New Roman" w:cs="Times New Roman"/>
          <w:sz w:val="28"/>
          <w:szCs w:val="28"/>
        </w:rPr>
        <w:t>муниципального района; Якушина Ю.М. - начальник отдела по делам архитектуры и капитального строительства администрации муниципального района</w:t>
      </w:r>
    </w:p>
    <w:p w:rsidR="00F074F4" w:rsidRDefault="00F074F4" w:rsidP="00F074F4">
      <w:pPr>
        <w:pStyle w:val="a6"/>
        <w:jc w:val="both"/>
        <w:rPr>
          <w:rFonts w:ascii="Times New Roman" w:hAnsi="Times New Roman" w:cs="Times New Roman"/>
          <w:sz w:val="28"/>
          <w:szCs w:val="28"/>
        </w:rPr>
      </w:pPr>
    </w:p>
    <w:p w:rsidR="00F074F4" w:rsidRDefault="00F074F4" w:rsidP="00F074F4">
      <w:pPr>
        <w:pStyle w:val="a6"/>
        <w:jc w:val="both"/>
        <w:rPr>
          <w:rFonts w:ascii="Times New Roman" w:hAnsi="Times New Roman" w:cs="Times New Roman"/>
          <w:sz w:val="28"/>
          <w:szCs w:val="28"/>
        </w:rPr>
      </w:pPr>
    </w:p>
    <w:p w:rsidR="00F074F4" w:rsidRDefault="00F074F4" w:rsidP="00F074F4">
      <w:pPr>
        <w:pStyle w:val="a6"/>
        <w:jc w:val="both"/>
        <w:rPr>
          <w:rFonts w:ascii="Times New Roman" w:hAnsi="Times New Roman" w:cs="Times New Roman"/>
          <w:sz w:val="28"/>
          <w:szCs w:val="28"/>
        </w:rPr>
      </w:pPr>
      <w:r>
        <w:rPr>
          <w:rFonts w:ascii="Times New Roman" w:hAnsi="Times New Roman" w:cs="Times New Roman"/>
          <w:sz w:val="28"/>
          <w:szCs w:val="28"/>
        </w:rPr>
        <w:t>ВЕРНО: управляющий делами администрации</w:t>
      </w:r>
    </w:p>
    <w:p w:rsidR="00F074F4" w:rsidRPr="00F074F4" w:rsidRDefault="00F074F4" w:rsidP="00F074F4">
      <w:pPr>
        <w:pStyle w:val="a6"/>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С.Г. Черпанова</w:t>
      </w:r>
    </w:p>
    <w:p w:rsidR="00F074F4" w:rsidRPr="0048527C" w:rsidRDefault="00F074F4" w:rsidP="000B2174">
      <w:pPr>
        <w:autoSpaceDE w:val="0"/>
        <w:autoSpaceDN w:val="0"/>
        <w:adjustRightInd w:val="0"/>
        <w:spacing w:after="0" w:line="240" w:lineRule="auto"/>
        <w:jc w:val="both"/>
        <w:rPr>
          <w:rFonts w:ascii="Times New Roman" w:hAnsi="Times New Roman" w:cs="Times New Roman"/>
          <w:sz w:val="28"/>
          <w:szCs w:val="28"/>
        </w:rPr>
      </w:pPr>
    </w:p>
    <w:sectPr w:rsidR="00F074F4" w:rsidRPr="0048527C" w:rsidSect="0027415D">
      <w:footerReference w:type="default" r:id="rId9"/>
      <w:pgSz w:w="12240" w:h="15840"/>
      <w:pgMar w:top="993" w:right="758" w:bottom="992"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C83" w:rsidRDefault="00A45C83" w:rsidP="006823C3">
      <w:pPr>
        <w:spacing w:after="0" w:line="240" w:lineRule="auto"/>
      </w:pPr>
      <w:r>
        <w:separator/>
      </w:r>
    </w:p>
  </w:endnote>
  <w:endnote w:type="continuationSeparator" w:id="0">
    <w:p w:rsidR="00A45C83" w:rsidRDefault="00A45C83"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8973"/>
      <w:docPartObj>
        <w:docPartGallery w:val="Page Numbers (Bottom of Page)"/>
        <w:docPartUnique/>
      </w:docPartObj>
    </w:sdtPr>
    <w:sdtContent>
      <w:p w:rsidR="0048527C" w:rsidRDefault="0048527C">
        <w:pPr>
          <w:pStyle w:val="ad"/>
          <w:jc w:val="right"/>
        </w:pPr>
        <w:fldSimple w:instr=" PAGE   \* MERGEFORMAT ">
          <w:r w:rsidR="00F074F4">
            <w:rPr>
              <w:noProof/>
            </w:rPr>
            <w:t>19</w:t>
          </w:r>
        </w:fldSimple>
      </w:p>
    </w:sdtContent>
  </w:sdt>
  <w:p w:rsidR="0048527C" w:rsidRDefault="0048527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C83" w:rsidRDefault="00A45C83" w:rsidP="006823C3">
      <w:pPr>
        <w:spacing w:after="0" w:line="240" w:lineRule="auto"/>
      </w:pPr>
      <w:r>
        <w:separator/>
      </w:r>
    </w:p>
  </w:footnote>
  <w:footnote w:type="continuationSeparator" w:id="0">
    <w:p w:rsidR="00A45C83" w:rsidRDefault="00A45C83"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6"/>
  </w:num>
  <w:num w:numId="2">
    <w:abstractNumId w:val="10"/>
  </w:num>
  <w:num w:numId="3">
    <w:abstractNumId w:val="13"/>
  </w:num>
  <w:num w:numId="4">
    <w:abstractNumId w:val="9"/>
  </w:num>
  <w:num w:numId="5">
    <w:abstractNumId w:val="11"/>
  </w:num>
  <w:num w:numId="6">
    <w:abstractNumId w:val="15"/>
  </w:num>
  <w:num w:numId="7">
    <w:abstractNumId w:val="12"/>
  </w:num>
  <w:num w:numId="8">
    <w:abstractNumId w:val="14"/>
  </w:num>
  <w:num w:numId="9">
    <w:abstractNumId w:val="0"/>
  </w:num>
  <w:num w:numId="10">
    <w:abstractNumId w:val="4"/>
  </w:num>
  <w:num w:numId="11">
    <w:abstractNumId w:val="1"/>
  </w:num>
  <w:num w:numId="12">
    <w:abstractNumId w:val="2"/>
  </w:num>
  <w:num w:numId="13">
    <w:abstractNumId w:val="3"/>
  </w:num>
  <w:num w:numId="14">
    <w:abstractNumId w:val="5"/>
  </w:num>
  <w:num w:numId="15">
    <w:abstractNumId w:val="6"/>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4A64"/>
    <w:rsid w:val="00005623"/>
    <w:rsid w:val="0003031E"/>
    <w:rsid w:val="00033CD6"/>
    <w:rsid w:val="000346D3"/>
    <w:rsid w:val="000435A3"/>
    <w:rsid w:val="0004587D"/>
    <w:rsid w:val="000476B3"/>
    <w:rsid w:val="00051AFE"/>
    <w:rsid w:val="00053D57"/>
    <w:rsid w:val="00063555"/>
    <w:rsid w:val="00066C73"/>
    <w:rsid w:val="00073FEF"/>
    <w:rsid w:val="00082A68"/>
    <w:rsid w:val="00085BA6"/>
    <w:rsid w:val="00087F38"/>
    <w:rsid w:val="000963AC"/>
    <w:rsid w:val="000B0623"/>
    <w:rsid w:val="000B2174"/>
    <w:rsid w:val="000B2347"/>
    <w:rsid w:val="000B71CB"/>
    <w:rsid w:val="000C73D7"/>
    <w:rsid w:val="000D25FC"/>
    <w:rsid w:val="000E60EC"/>
    <w:rsid w:val="000E76A7"/>
    <w:rsid w:val="000F1FC5"/>
    <w:rsid w:val="00100D8F"/>
    <w:rsid w:val="00101E90"/>
    <w:rsid w:val="0010783E"/>
    <w:rsid w:val="00110A8E"/>
    <w:rsid w:val="0011387F"/>
    <w:rsid w:val="00115C4C"/>
    <w:rsid w:val="00126EB3"/>
    <w:rsid w:val="00133426"/>
    <w:rsid w:val="001453C5"/>
    <w:rsid w:val="0014668B"/>
    <w:rsid w:val="0016475D"/>
    <w:rsid w:val="00166D02"/>
    <w:rsid w:val="00170A97"/>
    <w:rsid w:val="001712D3"/>
    <w:rsid w:val="001728E7"/>
    <w:rsid w:val="00172D7B"/>
    <w:rsid w:val="00172DD9"/>
    <w:rsid w:val="00175892"/>
    <w:rsid w:val="00177EBB"/>
    <w:rsid w:val="00181F90"/>
    <w:rsid w:val="00182249"/>
    <w:rsid w:val="0018534C"/>
    <w:rsid w:val="001A1E40"/>
    <w:rsid w:val="001A2376"/>
    <w:rsid w:val="001B1F15"/>
    <w:rsid w:val="001B5532"/>
    <w:rsid w:val="001B6697"/>
    <w:rsid w:val="001C09CF"/>
    <w:rsid w:val="001C2C2A"/>
    <w:rsid w:val="001D4709"/>
    <w:rsid w:val="001D4C18"/>
    <w:rsid w:val="001F0CCC"/>
    <w:rsid w:val="001F1396"/>
    <w:rsid w:val="001F1881"/>
    <w:rsid w:val="001F1F5E"/>
    <w:rsid w:val="002014C6"/>
    <w:rsid w:val="002027B7"/>
    <w:rsid w:val="00206A3B"/>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82466"/>
    <w:rsid w:val="00282EBE"/>
    <w:rsid w:val="00291C04"/>
    <w:rsid w:val="00295ED0"/>
    <w:rsid w:val="002B6A8B"/>
    <w:rsid w:val="002C1414"/>
    <w:rsid w:val="002C4A1A"/>
    <w:rsid w:val="002D03F3"/>
    <w:rsid w:val="002D49E8"/>
    <w:rsid w:val="002E22BF"/>
    <w:rsid w:val="002E3CAF"/>
    <w:rsid w:val="002E43A2"/>
    <w:rsid w:val="002E54D8"/>
    <w:rsid w:val="002F3C03"/>
    <w:rsid w:val="00300E42"/>
    <w:rsid w:val="003017F2"/>
    <w:rsid w:val="00301FFF"/>
    <w:rsid w:val="0030745E"/>
    <w:rsid w:val="0030757E"/>
    <w:rsid w:val="00335039"/>
    <w:rsid w:val="003365D9"/>
    <w:rsid w:val="00347F64"/>
    <w:rsid w:val="00352D45"/>
    <w:rsid w:val="003541D2"/>
    <w:rsid w:val="00363479"/>
    <w:rsid w:val="0038578B"/>
    <w:rsid w:val="003929D2"/>
    <w:rsid w:val="003969F2"/>
    <w:rsid w:val="003A1CA8"/>
    <w:rsid w:val="003A6132"/>
    <w:rsid w:val="003B1B63"/>
    <w:rsid w:val="003C74EF"/>
    <w:rsid w:val="003D4993"/>
    <w:rsid w:val="003D5F30"/>
    <w:rsid w:val="003E45A4"/>
    <w:rsid w:val="003E4650"/>
    <w:rsid w:val="003F459C"/>
    <w:rsid w:val="003F4DDD"/>
    <w:rsid w:val="004069D8"/>
    <w:rsid w:val="00407686"/>
    <w:rsid w:val="00447FF4"/>
    <w:rsid w:val="0045152B"/>
    <w:rsid w:val="0046080D"/>
    <w:rsid w:val="00461760"/>
    <w:rsid w:val="00463938"/>
    <w:rsid w:val="00465803"/>
    <w:rsid w:val="00473E60"/>
    <w:rsid w:val="00476D2E"/>
    <w:rsid w:val="00482417"/>
    <w:rsid w:val="0048527C"/>
    <w:rsid w:val="004A13F6"/>
    <w:rsid w:val="004B20C7"/>
    <w:rsid w:val="004C1A2D"/>
    <w:rsid w:val="004C4A8B"/>
    <w:rsid w:val="004D5AA5"/>
    <w:rsid w:val="004E1556"/>
    <w:rsid w:val="004E3B39"/>
    <w:rsid w:val="004E415F"/>
    <w:rsid w:val="004E5D57"/>
    <w:rsid w:val="004F296B"/>
    <w:rsid w:val="005118A4"/>
    <w:rsid w:val="00512F86"/>
    <w:rsid w:val="0051426A"/>
    <w:rsid w:val="0051483E"/>
    <w:rsid w:val="00515529"/>
    <w:rsid w:val="00525818"/>
    <w:rsid w:val="00525B73"/>
    <w:rsid w:val="005361D6"/>
    <w:rsid w:val="00536D18"/>
    <w:rsid w:val="00537571"/>
    <w:rsid w:val="00546566"/>
    <w:rsid w:val="005605C9"/>
    <w:rsid w:val="00563E9B"/>
    <w:rsid w:val="00571CB9"/>
    <w:rsid w:val="005730CB"/>
    <w:rsid w:val="00573335"/>
    <w:rsid w:val="00577478"/>
    <w:rsid w:val="00583687"/>
    <w:rsid w:val="0058698A"/>
    <w:rsid w:val="005938E9"/>
    <w:rsid w:val="005945BF"/>
    <w:rsid w:val="005A0561"/>
    <w:rsid w:val="005A5975"/>
    <w:rsid w:val="005B4BAF"/>
    <w:rsid w:val="005B5149"/>
    <w:rsid w:val="005C4912"/>
    <w:rsid w:val="005C6B50"/>
    <w:rsid w:val="005E6F02"/>
    <w:rsid w:val="005F0D00"/>
    <w:rsid w:val="005F4EA1"/>
    <w:rsid w:val="006009C8"/>
    <w:rsid w:val="00604764"/>
    <w:rsid w:val="00615C08"/>
    <w:rsid w:val="00621219"/>
    <w:rsid w:val="006365F2"/>
    <w:rsid w:val="00636DD7"/>
    <w:rsid w:val="00640494"/>
    <w:rsid w:val="0064180F"/>
    <w:rsid w:val="00644B6F"/>
    <w:rsid w:val="00646FA8"/>
    <w:rsid w:val="00647E71"/>
    <w:rsid w:val="00665F7E"/>
    <w:rsid w:val="00670027"/>
    <w:rsid w:val="006703CA"/>
    <w:rsid w:val="00676815"/>
    <w:rsid w:val="00680613"/>
    <w:rsid w:val="006823C3"/>
    <w:rsid w:val="00687214"/>
    <w:rsid w:val="006878A4"/>
    <w:rsid w:val="006A5EFD"/>
    <w:rsid w:val="006C20A3"/>
    <w:rsid w:val="006C2C72"/>
    <w:rsid w:val="006C418C"/>
    <w:rsid w:val="006C5786"/>
    <w:rsid w:val="006D04CD"/>
    <w:rsid w:val="006D0E68"/>
    <w:rsid w:val="006D2953"/>
    <w:rsid w:val="006D7894"/>
    <w:rsid w:val="006E11A4"/>
    <w:rsid w:val="006E24AD"/>
    <w:rsid w:val="006F01A8"/>
    <w:rsid w:val="006F244B"/>
    <w:rsid w:val="006F44F3"/>
    <w:rsid w:val="00702F00"/>
    <w:rsid w:val="00713BF3"/>
    <w:rsid w:val="00727AB1"/>
    <w:rsid w:val="00737937"/>
    <w:rsid w:val="00740558"/>
    <w:rsid w:val="00740BA3"/>
    <w:rsid w:val="00753084"/>
    <w:rsid w:val="007620FC"/>
    <w:rsid w:val="007826A6"/>
    <w:rsid w:val="00786BD7"/>
    <w:rsid w:val="00787E0D"/>
    <w:rsid w:val="007961BC"/>
    <w:rsid w:val="007A30D2"/>
    <w:rsid w:val="007A51A7"/>
    <w:rsid w:val="007A7958"/>
    <w:rsid w:val="007B4794"/>
    <w:rsid w:val="007B4843"/>
    <w:rsid w:val="007C1FF0"/>
    <w:rsid w:val="007C57A2"/>
    <w:rsid w:val="007D274C"/>
    <w:rsid w:val="007E4B08"/>
    <w:rsid w:val="007E5C02"/>
    <w:rsid w:val="007F4F73"/>
    <w:rsid w:val="007F7FF7"/>
    <w:rsid w:val="0080078E"/>
    <w:rsid w:val="00800CEC"/>
    <w:rsid w:val="00802419"/>
    <w:rsid w:val="00807357"/>
    <w:rsid w:val="0081721E"/>
    <w:rsid w:val="0082336D"/>
    <w:rsid w:val="00827FA5"/>
    <w:rsid w:val="00843A46"/>
    <w:rsid w:val="00847929"/>
    <w:rsid w:val="00860358"/>
    <w:rsid w:val="008653D3"/>
    <w:rsid w:val="00874C06"/>
    <w:rsid w:val="008770FB"/>
    <w:rsid w:val="00883A12"/>
    <w:rsid w:val="008845CF"/>
    <w:rsid w:val="00885EE2"/>
    <w:rsid w:val="008B0EB9"/>
    <w:rsid w:val="008B1109"/>
    <w:rsid w:val="008B19E5"/>
    <w:rsid w:val="008B63EF"/>
    <w:rsid w:val="008C4561"/>
    <w:rsid w:val="008C7895"/>
    <w:rsid w:val="008C7B1F"/>
    <w:rsid w:val="008D0115"/>
    <w:rsid w:val="008D369F"/>
    <w:rsid w:val="008D5442"/>
    <w:rsid w:val="008E431B"/>
    <w:rsid w:val="008E47B2"/>
    <w:rsid w:val="008E7264"/>
    <w:rsid w:val="008F2A4C"/>
    <w:rsid w:val="009064EF"/>
    <w:rsid w:val="009173D7"/>
    <w:rsid w:val="0092084A"/>
    <w:rsid w:val="009211FD"/>
    <w:rsid w:val="00926B2C"/>
    <w:rsid w:val="00936FC1"/>
    <w:rsid w:val="00940D64"/>
    <w:rsid w:val="00942C81"/>
    <w:rsid w:val="00951111"/>
    <w:rsid w:val="00954E5B"/>
    <w:rsid w:val="0096021B"/>
    <w:rsid w:val="0096298B"/>
    <w:rsid w:val="00975224"/>
    <w:rsid w:val="009809DD"/>
    <w:rsid w:val="0098462B"/>
    <w:rsid w:val="009862EF"/>
    <w:rsid w:val="00990D49"/>
    <w:rsid w:val="00996808"/>
    <w:rsid w:val="00997F0C"/>
    <w:rsid w:val="009A3182"/>
    <w:rsid w:val="009A5D3B"/>
    <w:rsid w:val="009B5FF0"/>
    <w:rsid w:val="009B71EF"/>
    <w:rsid w:val="009D0D98"/>
    <w:rsid w:val="009D2071"/>
    <w:rsid w:val="009D2CE5"/>
    <w:rsid w:val="009D6895"/>
    <w:rsid w:val="009E23DC"/>
    <w:rsid w:val="009E2EB5"/>
    <w:rsid w:val="009E52C6"/>
    <w:rsid w:val="009E5BE5"/>
    <w:rsid w:val="009E6D68"/>
    <w:rsid w:val="009F09B0"/>
    <w:rsid w:val="009F3039"/>
    <w:rsid w:val="009F41D3"/>
    <w:rsid w:val="009F4314"/>
    <w:rsid w:val="009F5B38"/>
    <w:rsid w:val="009F6608"/>
    <w:rsid w:val="009F6AB8"/>
    <w:rsid w:val="00A001B8"/>
    <w:rsid w:val="00A029AE"/>
    <w:rsid w:val="00A068EC"/>
    <w:rsid w:val="00A14614"/>
    <w:rsid w:val="00A160B6"/>
    <w:rsid w:val="00A16F4B"/>
    <w:rsid w:val="00A26D30"/>
    <w:rsid w:val="00A31EF6"/>
    <w:rsid w:val="00A35F74"/>
    <w:rsid w:val="00A375E7"/>
    <w:rsid w:val="00A41DB5"/>
    <w:rsid w:val="00A442A7"/>
    <w:rsid w:val="00A45C83"/>
    <w:rsid w:val="00A46077"/>
    <w:rsid w:val="00A46595"/>
    <w:rsid w:val="00A510FF"/>
    <w:rsid w:val="00A52D31"/>
    <w:rsid w:val="00A5493B"/>
    <w:rsid w:val="00A6144F"/>
    <w:rsid w:val="00A67E45"/>
    <w:rsid w:val="00A71B66"/>
    <w:rsid w:val="00A918BA"/>
    <w:rsid w:val="00AA2F30"/>
    <w:rsid w:val="00AB1EFE"/>
    <w:rsid w:val="00AB2755"/>
    <w:rsid w:val="00AB363D"/>
    <w:rsid w:val="00AB4FF0"/>
    <w:rsid w:val="00AB5F2C"/>
    <w:rsid w:val="00AC2345"/>
    <w:rsid w:val="00AC71B1"/>
    <w:rsid w:val="00AD19C6"/>
    <w:rsid w:val="00AD211A"/>
    <w:rsid w:val="00AE209F"/>
    <w:rsid w:val="00AE2670"/>
    <w:rsid w:val="00AE71B2"/>
    <w:rsid w:val="00AF2ADC"/>
    <w:rsid w:val="00AF3685"/>
    <w:rsid w:val="00AF4B66"/>
    <w:rsid w:val="00B015DB"/>
    <w:rsid w:val="00B020F4"/>
    <w:rsid w:val="00B02A03"/>
    <w:rsid w:val="00B124DA"/>
    <w:rsid w:val="00B30D53"/>
    <w:rsid w:val="00B377EE"/>
    <w:rsid w:val="00B43CD0"/>
    <w:rsid w:val="00B47A4D"/>
    <w:rsid w:val="00B47C07"/>
    <w:rsid w:val="00B603B0"/>
    <w:rsid w:val="00B62688"/>
    <w:rsid w:val="00B66D4B"/>
    <w:rsid w:val="00B67ACB"/>
    <w:rsid w:val="00B751C9"/>
    <w:rsid w:val="00B81F53"/>
    <w:rsid w:val="00B932C3"/>
    <w:rsid w:val="00B97199"/>
    <w:rsid w:val="00BB288A"/>
    <w:rsid w:val="00BB3135"/>
    <w:rsid w:val="00BB34B1"/>
    <w:rsid w:val="00BB4063"/>
    <w:rsid w:val="00BB635A"/>
    <w:rsid w:val="00BD637E"/>
    <w:rsid w:val="00BD649F"/>
    <w:rsid w:val="00BD6DC2"/>
    <w:rsid w:val="00BD77D6"/>
    <w:rsid w:val="00BE235C"/>
    <w:rsid w:val="00BE60A9"/>
    <w:rsid w:val="00BE6A6A"/>
    <w:rsid w:val="00BE6B97"/>
    <w:rsid w:val="00C03D5D"/>
    <w:rsid w:val="00C04CE6"/>
    <w:rsid w:val="00C06B47"/>
    <w:rsid w:val="00C06E8F"/>
    <w:rsid w:val="00C1185C"/>
    <w:rsid w:val="00C15BF6"/>
    <w:rsid w:val="00C161F9"/>
    <w:rsid w:val="00C20EB2"/>
    <w:rsid w:val="00C30520"/>
    <w:rsid w:val="00C30F0C"/>
    <w:rsid w:val="00C400BB"/>
    <w:rsid w:val="00C46073"/>
    <w:rsid w:val="00C502A3"/>
    <w:rsid w:val="00C56AAE"/>
    <w:rsid w:val="00C63CBF"/>
    <w:rsid w:val="00C67FA9"/>
    <w:rsid w:val="00C93151"/>
    <w:rsid w:val="00C95DB1"/>
    <w:rsid w:val="00CB1686"/>
    <w:rsid w:val="00CB1EB4"/>
    <w:rsid w:val="00CB4B02"/>
    <w:rsid w:val="00CE2272"/>
    <w:rsid w:val="00D0441B"/>
    <w:rsid w:val="00D06B30"/>
    <w:rsid w:val="00D131E6"/>
    <w:rsid w:val="00D13CDF"/>
    <w:rsid w:val="00D24267"/>
    <w:rsid w:val="00D325A1"/>
    <w:rsid w:val="00D35EBD"/>
    <w:rsid w:val="00D43BC4"/>
    <w:rsid w:val="00D4403E"/>
    <w:rsid w:val="00D52245"/>
    <w:rsid w:val="00D553B2"/>
    <w:rsid w:val="00D64AE2"/>
    <w:rsid w:val="00D65FAF"/>
    <w:rsid w:val="00D673AE"/>
    <w:rsid w:val="00D7187B"/>
    <w:rsid w:val="00D74744"/>
    <w:rsid w:val="00D770C2"/>
    <w:rsid w:val="00D831E6"/>
    <w:rsid w:val="00D9195E"/>
    <w:rsid w:val="00D929DE"/>
    <w:rsid w:val="00D94783"/>
    <w:rsid w:val="00D962F6"/>
    <w:rsid w:val="00D96636"/>
    <w:rsid w:val="00D970C7"/>
    <w:rsid w:val="00DA701F"/>
    <w:rsid w:val="00DA7177"/>
    <w:rsid w:val="00DC1A7D"/>
    <w:rsid w:val="00DC1C88"/>
    <w:rsid w:val="00DC61C9"/>
    <w:rsid w:val="00DC770B"/>
    <w:rsid w:val="00DD4BDB"/>
    <w:rsid w:val="00DD604F"/>
    <w:rsid w:val="00DE20E7"/>
    <w:rsid w:val="00DE2107"/>
    <w:rsid w:val="00DE4E14"/>
    <w:rsid w:val="00DE6A3F"/>
    <w:rsid w:val="00DF154B"/>
    <w:rsid w:val="00DF4EE5"/>
    <w:rsid w:val="00DF76E7"/>
    <w:rsid w:val="00E01AC8"/>
    <w:rsid w:val="00E0405B"/>
    <w:rsid w:val="00E059BE"/>
    <w:rsid w:val="00E11EC8"/>
    <w:rsid w:val="00E12D58"/>
    <w:rsid w:val="00E27FDB"/>
    <w:rsid w:val="00E35FB2"/>
    <w:rsid w:val="00E42604"/>
    <w:rsid w:val="00E4606A"/>
    <w:rsid w:val="00E628E0"/>
    <w:rsid w:val="00E62BF8"/>
    <w:rsid w:val="00E7017D"/>
    <w:rsid w:val="00E80018"/>
    <w:rsid w:val="00E814F4"/>
    <w:rsid w:val="00E83DD0"/>
    <w:rsid w:val="00E847F3"/>
    <w:rsid w:val="00E90DFC"/>
    <w:rsid w:val="00E91078"/>
    <w:rsid w:val="00EA5BC9"/>
    <w:rsid w:val="00EB0953"/>
    <w:rsid w:val="00EB2C2B"/>
    <w:rsid w:val="00EB5DD1"/>
    <w:rsid w:val="00ED1EE0"/>
    <w:rsid w:val="00F02A1F"/>
    <w:rsid w:val="00F074F4"/>
    <w:rsid w:val="00F117FC"/>
    <w:rsid w:val="00F17B41"/>
    <w:rsid w:val="00F30C0E"/>
    <w:rsid w:val="00F315E6"/>
    <w:rsid w:val="00F331FF"/>
    <w:rsid w:val="00F33B48"/>
    <w:rsid w:val="00F343B6"/>
    <w:rsid w:val="00F356E2"/>
    <w:rsid w:val="00F40C02"/>
    <w:rsid w:val="00F43AA2"/>
    <w:rsid w:val="00F479EB"/>
    <w:rsid w:val="00F50D96"/>
    <w:rsid w:val="00F52563"/>
    <w:rsid w:val="00F56482"/>
    <w:rsid w:val="00F626CA"/>
    <w:rsid w:val="00F71FF9"/>
    <w:rsid w:val="00F85767"/>
    <w:rsid w:val="00F859F9"/>
    <w:rsid w:val="00FA0076"/>
    <w:rsid w:val="00FA2E4F"/>
    <w:rsid w:val="00FA350D"/>
    <w:rsid w:val="00FA6530"/>
    <w:rsid w:val="00FC2688"/>
    <w:rsid w:val="00FC6146"/>
    <w:rsid w:val="00FD06A5"/>
    <w:rsid w:val="00FD368E"/>
    <w:rsid w:val="00FD3F3E"/>
    <w:rsid w:val="00FE1ED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uiPriority w:val="99"/>
    <w:rsid w:val="00B30D53"/>
    <w:rPr>
      <w:rFonts w:ascii="Times New Roman" w:hAnsi="Times New Roman"/>
      <w:spacing w:val="10"/>
      <w:sz w:val="18"/>
      <w:szCs w:val="18"/>
      <w:shd w:val="clear" w:color="auto" w:fill="FFFFFF"/>
    </w:rPr>
  </w:style>
  <w:style w:type="paragraph" w:customStyle="1" w:styleId="20">
    <w:name w:val="Заголовок №2"/>
    <w:basedOn w:val="a"/>
    <w:link w:val="2"/>
    <w:uiPriority w:val="99"/>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41">
    <w:name w:val="Основной текст4"/>
    <w:basedOn w:val="aa"/>
    <w:rsid w:val="00B30D53"/>
    <w:rPr>
      <w:b w:val="0"/>
      <w:bCs w:val="0"/>
      <w:i w:val="0"/>
      <w:iCs w:val="0"/>
      <w:smallCaps w:val="0"/>
      <w:strike w:val="0"/>
      <w:spacing w:val="0"/>
      <w:u w:val="single"/>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paragraph" w:styleId="af">
    <w:name w:val="Body Text"/>
    <w:basedOn w:val="a"/>
    <w:link w:val="af0"/>
    <w:rsid w:val="008F2A4C"/>
    <w:pPr>
      <w:spacing w:after="120"/>
    </w:pPr>
  </w:style>
  <w:style w:type="character" w:customStyle="1" w:styleId="af0">
    <w:name w:val="Основной текст Знак"/>
    <w:basedOn w:val="a0"/>
    <w:link w:val="af"/>
    <w:rsid w:val="008F2A4C"/>
    <w:rPr>
      <w:rFonts w:cs="Calibri"/>
      <w:sz w:val="22"/>
      <w:szCs w:val="22"/>
    </w:rPr>
  </w:style>
  <w:style w:type="character" w:styleId="af1">
    <w:name w:val="Hyperlink"/>
    <w:basedOn w:val="a0"/>
    <w:uiPriority w:val="99"/>
    <w:rsid w:val="008F2A4C"/>
    <w:rPr>
      <w:color w:val="0066CC"/>
      <w:u w:val="single"/>
    </w:rPr>
  </w:style>
  <w:style w:type="character" w:customStyle="1" w:styleId="30pt">
    <w:name w:val="Основной текст (3) + Интервал 0 pt"/>
    <w:basedOn w:val="a0"/>
    <w:uiPriority w:val="99"/>
    <w:rsid w:val="004E5D57"/>
    <w:rPr>
      <w:rFonts w:ascii="Times New Roman" w:hAnsi="Times New Roman" w:cs="Times New Roman"/>
      <w:b/>
      <w:bCs/>
      <w:i/>
      <w:iCs/>
      <w:spacing w:val="0"/>
      <w:sz w:val="28"/>
      <w:szCs w:val="28"/>
    </w:rPr>
  </w:style>
  <w:style w:type="character" w:customStyle="1" w:styleId="10">
    <w:name w:val="Заголовок №1"/>
    <w:basedOn w:val="a0"/>
    <w:uiPriority w:val="99"/>
    <w:rsid w:val="004E5D57"/>
    <w:rPr>
      <w:rFonts w:ascii="Times New Roman" w:hAnsi="Times New Roman" w:cs="Times New Roman"/>
      <w:b/>
      <w:bCs/>
      <w:spacing w:val="10"/>
      <w:sz w:val="25"/>
      <w:szCs w:val="25"/>
    </w:rPr>
  </w:style>
  <w:style w:type="character" w:customStyle="1" w:styleId="af2">
    <w:name w:val="Основной текст + Полужирный"/>
    <w:aliases w:val="Интервал 0 pt5,Интервал 0 pt"/>
    <w:basedOn w:val="a0"/>
    <w:uiPriority w:val="99"/>
    <w:rsid w:val="004E5D57"/>
    <w:rPr>
      <w:rFonts w:ascii="Times New Roman" w:hAnsi="Times New Roman" w:cs="Times New Roman"/>
      <w:b/>
      <w:bCs/>
      <w:spacing w:val="10"/>
      <w:sz w:val="25"/>
      <w:szCs w:val="25"/>
    </w:rPr>
  </w:style>
  <w:style w:type="character" w:customStyle="1" w:styleId="42">
    <w:name w:val="Основной текст + Полужирный4"/>
    <w:aliases w:val="Интервал 0 pt4"/>
    <w:basedOn w:val="a0"/>
    <w:uiPriority w:val="99"/>
    <w:rsid w:val="004E5D57"/>
    <w:rPr>
      <w:rFonts w:ascii="Times New Roman" w:hAnsi="Times New Roman" w:cs="Times New Roman"/>
      <w:b/>
      <w:bCs/>
      <w:spacing w:val="10"/>
      <w:sz w:val="25"/>
      <w:szCs w:val="25"/>
    </w:rPr>
  </w:style>
  <w:style w:type="character" w:customStyle="1" w:styleId="13">
    <w:name w:val="Заголовок №13"/>
    <w:basedOn w:val="a0"/>
    <w:uiPriority w:val="99"/>
    <w:rsid w:val="004E5D57"/>
    <w:rPr>
      <w:rFonts w:ascii="Times New Roman" w:hAnsi="Times New Roman" w:cs="Times New Roman"/>
      <w:b/>
      <w:bCs/>
      <w:spacing w:val="10"/>
      <w:sz w:val="25"/>
      <w:szCs w:val="25"/>
    </w:rPr>
  </w:style>
  <w:style w:type="character" w:customStyle="1" w:styleId="3">
    <w:name w:val="Основной текст + Полужирный3"/>
    <w:aliases w:val="Интервал 0 pt3"/>
    <w:basedOn w:val="a0"/>
    <w:uiPriority w:val="99"/>
    <w:rsid w:val="004E5D57"/>
    <w:rPr>
      <w:rFonts w:ascii="Times New Roman" w:hAnsi="Times New Roman" w:cs="Times New Roman"/>
      <w:b/>
      <w:bCs/>
      <w:spacing w:val="10"/>
      <w:sz w:val="25"/>
      <w:szCs w:val="25"/>
    </w:rPr>
  </w:style>
  <w:style w:type="character" w:customStyle="1" w:styleId="22">
    <w:name w:val="Основной текст + Полужирный2"/>
    <w:aliases w:val="Интервал 0 pt2"/>
    <w:basedOn w:val="a0"/>
    <w:uiPriority w:val="99"/>
    <w:rsid w:val="00B02A03"/>
    <w:rPr>
      <w:rFonts w:ascii="Times New Roman" w:hAnsi="Times New Roman" w:cs="Times New Roman"/>
      <w:b/>
      <w:bCs/>
      <w:spacing w:val="10"/>
      <w:sz w:val="25"/>
      <w:szCs w:val="25"/>
    </w:rPr>
  </w:style>
  <w:style w:type="character" w:customStyle="1" w:styleId="12">
    <w:name w:val="Заголовок №12"/>
    <w:basedOn w:val="a0"/>
    <w:uiPriority w:val="99"/>
    <w:rsid w:val="00B02A03"/>
    <w:rPr>
      <w:rFonts w:ascii="Times New Roman" w:hAnsi="Times New Roman" w:cs="Times New Roman"/>
      <w:b/>
      <w:bCs/>
      <w:spacing w:val="10"/>
      <w:sz w:val="25"/>
      <w:szCs w:val="25"/>
    </w:rPr>
  </w:style>
  <w:style w:type="character" w:customStyle="1" w:styleId="6">
    <w:name w:val="Основной текст (6)"/>
    <w:basedOn w:val="a0"/>
    <w:uiPriority w:val="99"/>
    <w:rsid w:val="00B02A03"/>
    <w:rPr>
      <w:rFonts w:ascii="Times New Roman" w:hAnsi="Times New Roman" w:cs="Times New Roman"/>
      <w:noProof/>
      <w:sz w:val="13"/>
      <w:szCs w:val="13"/>
    </w:rPr>
  </w:style>
  <w:style w:type="character" w:customStyle="1" w:styleId="11">
    <w:name w:val="Основной текст + Полужирный1"/>
    <w:aliases w:val="Интервал 0 pt1"/>
    <w:basedOn w:val="a0"/>
    <w:uiPriority w:val="99"/>
    <w:rsid w:val="00B02A03"/>
    <w:rPr>
      <w:rFonts w:ascii="Times New Roman" w:hAnsi="Times New Roman" w:cs="Times New Roman"/>
      <w:b/>
      <w:bCs/>
      <w:spacing w:val="10"/>
      <w:sz w:val="25"/>
      <w:szCs w:val="25"/>
    </w:rPr>
  </w:style>
  <w:style w:type="character" w:customStyle="1" w:styleId="14">
    <w:name w:val="Заголовок №1_"/>
    <w:basedOn w:val="a0"/>
    <w:uiPriority w:val="99"/>
    <w:rsid w:val="0048527C"/>
    <w:rPr>
      <w:rFonts w:ascii="Times New Roman" w:hAnsi="Times New Roman" w:cs="Times New Roman"/>
      <w:b/>
      <w:bCs/>
      <w:spacing w:val="0"/>
      <w:sz w:val="26"/>
      <w:szCs w:val="26"/>
    </w:rPr>
  </w:style>
  <w:style w:type="character" w:customStyle="1" w:styleId="30">
    <w:name w:val="Основной текст (3)_"/>
    <w:basedOn w:val="a0"/>
    <w:link w:val="31"/>
    <w:uiPriority w:val="99"/>
    <w:rsid w:val="0048527C"/>
    <w:rPr>
      <w:rFonts w:ascii="Trebuchet MS" w:hAnsi="Trebuchet MS" w:cs="Trebuchet MS"/>
      <w:sz w:val="15"/>
      <w:szCs w:val="15"/>
      <w:shd w:val="clear" w:color="auto" w:fill="FFFFFF"/>
    </w:rPr>
  </w:style>
  <w:style w:type="character" w:customStyle="1" w:styleId="10pt">
    <w:name w:val="Заголовок №1 + Интервал 0 pt"/>
    <w:basedOn w:val="14"/>
    <w:uiPriority w:val="99"/>
    <w:rsid w:val="0048527C"/>
    <w:rPr>
      <w:spacing w:val="10"/>
    </w:rPr>
  </w:style>
  <w:style w:type="paragraph" w:customStyle="1" w:styleId="31">
    <w:name w:val="Основной текст (3)"/>
    <w:basedOn w:val="a"/>
    <w:link w:val="30"/>
    <w:uiPriority w:val="99"/>
    <w:rsid w:val="0048527C"/>
    <w:pPr>
      <w:shd w:val="clear" w:color="auto" w:fill="FFFFFF"/>
      <w:spacing w:before="420" w:after="0" w:line="240" w:lineRule="atLeast"/>
    </w:pPr>
    <w:rPr>
      <w:rFonts w:ascii="Trebuchet MS" w:hAnsi="Trebuchet MS" w:cs="Trebuchet MS"/>
      <w:sz w:val="15"/>
      <w:szCs w:val="15"/>
    </w:rPr>
  </w:style>
  <w:style w:type="character" w:customStyle="1" w:styleId="10pt3">
    <w:name w:val="Заголовок №1 + Интервал 0 pt3"/>
    <w:basedOn w:val="14"/>
    <w:uiPriority w:val="99"/>
    <w:rsid w:val="00B932C3"/>
    <w:rPr>
      <w:spacing w:val="10"/>
    </w:rPr>
  </w:style>
  <w:style w:type="character" w:customStyle="1" w:styleId="10pt2">
    <w:name w:val="Заголовок №1 + Интервал 0 pt2"/>
    <w:basedOn w:val="14"/>
    <w:uiPriority w:val="99"/>
    <w:rsid w:val="00B932C3"/>
    <w:rPr>
      <w:spacing w:val="10"/>
    </w:rPr>
  </w:style>
  <w:style w:type="character" w:customStyle="1" w:styleId="10pt1">
    <w:name w:val="Заголовок №1 + Интервал 0 pt1"/>
    <w:basedOn w:val="14"/>
    <w:uiPriority w:val="99"/>
    <w:rsid w:val="00B932C3"/>
    <w:rPr>
      <w:spacing w:val="10"/>
    </w:rPr>
  </w:style>
  <w:style w:type="character" w:customStyle="1" w:styleId="23">
    <w:name w:val="Основной текст (2)_"/>
    <w:basedOn w:val="a0"/>
    <w:uiPriority w:val="99"/>
    <w:rsid w:val="000B2174"/>
    <w:rPr>
      <w:rFonts w:ascii="Times New Roman" w:hAnsi="Times New Roman"/>
      <w:b/>
      <w:bCs/>
      <w:spacing w:val="10"/>
      <w:sz w:val="25"/>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6</cp:revision>
  <cp:lastPrinted>2018-10-18T13:20:00Z</cp:lastPrinted>
  <dcterms:created xsi:type="dcterms:W3CDTF">2019-12-10T11:52:00Z</dcterms:created>
  <dcterms:modified xsi:type="dcterms:W3CDTF">2019-12-10T12:55:00Z</dcterms:modified>
</cp:coreProperties>
</file>